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A-2357/2021 vom 8. September 2022</w:t>
      </w:r>
    </w:p>
    <w:p>
      <w:r>
        <w:t>Bundesverwaltungsgericht, 2022-09-08, DE</w:t>
      </w:r>
    </w:p>
    <w:p>
      <w:r>
        <w:rPr>
          <w:b/>
        </w:rPr>
        <w:t xml:space="preserve">Quelle: </w:t>
      </w:r>
      <w:r>
        <w:t>https://mcp.opencaselaw.ch/entscheid/bvger_A-2357_2021</w:t>
      </w:r>
    </w:p>
    <w:p>
      <w:r>
        <w:t>FR: TAF A-2357/2021 du 8 septembre 2022</w:t>
      </w:r>
    </w:p>
    <w:p>
      <w:r>
        <w:t>IT: TAF A-2357/2021 del 8 settembre 2022</w:t>
      </w:r>
    </w:p>
    <w:p>
      <w:pPr>
        <w:pStyle w:val="Heading2"/>
      </w:pPr>
      <w:r>
        <w:t>Regeste</w:t>
      </w:r>
    </w:p>
    <w:p>
      <w:r>
        <w:t>Zölle</w:t>
      </w:r>
    </w:p>
    <w:p>
      <w:pPr>
        <w:pStyle w:val="Heading2"/>
      </w:pPr>
      <w:r>
        <w:t>Erwägungen</w:t>
      </w:r>
    </w:p>
    <w:p>
      <w:r>
        <w:rPr>
          <w:b/>
        </w:rPr>
        <w:t>E. 1.1</w:t>
      </w:r>
    </w:p>
    <w:p>
      <w:r>
        <w:t>Angefochten ist eine Verfügung der EZV, Abteilung Finanzen, vom 13. April 2021. Die EZV wurde per 1. Januar 2022 in das Bundesamt für Zoll und Grenzsicherheit (BAZG) umbenannt (Verordnung vom 12. Juni 2020 über die Anpassung von Gesetzen infolge der Änderung der Bezeichnung der Eidgenössischen Zollverwaltung im Rahmen von deren Weiterentwicklung [AS 2020 2743]). Die Bezeichnung dieser Verwaltungseinheit wurde in Anwendung von Art. 20 Abs. 2 der Publikationsverordnung vom 7. Oktober 2015 (PublV, SR 170.512.1) in sämtlichen betroffenen Erlassen angepasst (vgl. AS 2020 2743, AS 2021 589). Infolgedessen ist die Vorinstanz im Rubrum entsprechend umzubenennen. Nachfolgend wird die Vorinstanz (in ihrer Funktion als Partei) jedoch weiterhin als EZV bezeichnet. Demgegenüber wird die Vorinstanz als BAZG bezeichnet, wenn das ZG auf sie verweist.</w:t>
      </w:r>
    </w:p>
    <w:p>
      <w:r>
        <w:rPr>
          <w:b/>
        </w:rPr>
        <w:t>E. 1.2</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Das BAZG (damals noch EZV) ist eine Vorinstanz des Bundesverwaltungsgerichts (vgl. Art. 33 VGG; Art. 91 Abs. 1 ZG). Das Bundesverwaltungsgericht ist daher für die Beurteilung der vorliegenden Beschwerde zuständig (vgl. auch Art. 116 Abs. 4 ZG). Das Verfahren richtet sich - soweit das VGG nichts anderes bestimmt - nach den Vorschriften des VwVG (Art. 37 VGG).</w:t>
      </w:r>
    </w:p>
    <w:p>
      <w:r>
        <w:rPr>
          <w:b/>
        </w:rPr>
        <w:t>E. 1.3</w:t>
      </w:r>
    </w:p>
    <w:p>
      <w:r>
        <w:t>Die Beschwerde wurde form- und fristgerecht eingereicht (vgl. Art. 50 Abs. 1 sowie Art. 52 Abs. 1 VwVG).</w:t>
      </w:r>
    </w:p>
    <w:p>
      <w:r>
        <w:rPr>
          <w:b/>
        </w:rPr>
        <w:t>E. 1.4</w:t>
      </w:r>
    </w:p>
    <w:p>
      <w:r>
        <w:t>Die Parteifähigkeit setzt die Rechtsfähigkeit voraus und erfasst alle natürlichen und juristischen Personen des Privatrechts und des öffentlichen Rechts. Im Rahmen des Zollrechts werden auch gesetzlich zugelassene Personenverbindungen ohne eigene Rechtspersönlichkeit als Person betrachtet (Art. 6 ZG). Vorliegend kann offenbleiben, ob die Beschwerdeführerin eine juristische Person (nach ausländischem Recht) oder eine (ausländische) Personenvereinigung ohne Rechtspersönlichkeit ist. Beide Rechtsformen sind nach ZG parteifähig. Folglich ist die Parteifähigkeit der Beschwerdeführerin und damit auch ihre Prozessfähigkeit vor dem Bundesverwaltungsgericht zu bejahen.</w:t>
      </w:r>
    </w:p>
    <w:p>
      <w:r>
        <w:rPr>
          <w:b/>
        </w:rPr>
        <w:t>E. 1.5</w:t>
      </w:r>
    </w:p>
    <w:p>
      <w:r>
        <w:t>Die Beschwerdeführerin hat am vorinstanzlichen Verfahren teilgenommen und ist inhaltlich von der Verfügung vom 13. April 2021 betroffen. Die aktenkundige Anwaltsvollmacht vom 22. Dezember 2020 für das vorinstanzliche Verfahren nennt sie als Auftraggeberin. Die Vorinstanz ist sodann auf das Gesuch vom 26. November 2020 unter anderem deshalb nicht eingetreten, weil sie das Verfügungsrecht über das Kunstwerk als entscheidwesentlich betrachtet und die Beschwerdeführerin ein solches nicht nachgewiesen habe. Mit anderen Worten sieht die Vorinstanz das Eigentum der Beschwerdeführerin am Kunstwerk als nicht erstellt an. Die Beschwerdeführerin ist somit als materielle Adressatin der Verfügung vom 13. April 2021 zu betrachten. Sie hat ein Interesse an deren Aufhebung bzw. Änderung und ist damit zur Beschwerdeerhebung vor Bundesverwaltungsgericht legitimiert (vgl. Art. 48 Abs. 1 VwVG).</w:t>
      </w:r>
    </w:p>
    <w:p>
      <w:r>
        <w:rPr>
          <w:b/>
        </w:rPr>
        <w:t>E. 1.6</w:t>
      </w:r>
    </w:p>
    <w:p>
      <w:r>
        <w:t>Nach dem Gesagten ist auf das Rechtsmittel vor Bundesverwaltungsgericht grundsätzlich einzutreten (vgl. aber nachfolgend: E. 1.7).</w:t>
      </w:r>
    </w:p>
    <w:p>
      <w:r>
        <w:rPr>
          <w:b/>
        </w:rPr>
        <w:t>E. 1.7</w:t>
      </w:r>
    </w:p>
    <w:p>
      <w:r>
        <w:t>Anfechtungsobjekt in einem Verfahren vor dem Bundesverwaltungsgericht bildet der angefochtene vorinstanzliche Entscheid. Im vorliegenden Fall ist dies die Nichteintretensverfügung vom 13. April 2021. Mit einer Beschwerde gegen einen Nichteintretensentscheid kann nur geltend gemacht werden, die Vorinstanz habe zu Unrecht das Bestehen der Eintretensvoraussetzungen verneint. Die beschwerdeführende Partei kann entsprechend nur die Anhandnahme durch die Vorinstanz beantragen (Urteil des BVGer A-174/2020 vom 2. Februar 2021 E. 1.3). Vorliegend ist somit einzig zu prüfen, ob die Vorinstanz auf das Gesuch vom 26. November 2020 hätte eintreten müssen. Auf den sinngemässen Antrag der Beschwerdeführerin zur Erteilung der Zustimmung zur Restauration bzw. Standortverschiebung ist somit nicht einzutreten.</w:t>
      </w:r>
    </w:p>
    <w:p>
      <w:r>
        <w:rPr>
          <w:b/>
        </w:rPr>
        <w:t>E. 1.8</w:t>
      </w:r>
    </w:p>
    <w:p>
      <w:r>
        <w:t>Dem prozessualen Antrag der Beschwerdeführerin auf Beizug der Verfahrensakten wurde mit Zwischenverfügung vom 14. Juni 2021 entsprochen. Die Vorinstanz hat ihrer Vernehmlassung vom 30. August 2021 zahlreiche Akten beigelegt.</w:t>
      </w:r>
    </w:p>
    <w:p>
      <w:r>
        <w:rPr>
          <w:b/>
        </w:rPr>
        <w:t>E. 1.9</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w:t>
      </w:r>
    </w:p>
    <w:p>
      <w:r>
        <w:rPr>
          <w:b/>
        </w:rPr>
        <w:t>E. 1.10.1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Demnach muss die entscheidende Behörde den Sachverhalt von sich aus abklären. Sie trägt die Beweisführungslast (sog. subjektive oder formelle Beweislast). Der Untersuchungsgrundsatz erfährt durch die Mitwirkungspflicht der Verfahrensparteien allerdings eine Einschränkung (André Moser et al., Prozessieren vor dem Bundesverwaltungsgericht, 3. Aufl. 2022, Rz. 1.49 ff.).</w:t>
      </w:r>
    </w:p>
    <w:p>
      <w:r>
        <w:rPr>
          <w:b/>
        </w:rPr>
        <w:t>E. 1.10.2</w:t>
      </w:r>
    </w:p>
    <w:p>
      <w:r>
        <w:t>Im Verfahren vor dem Bundesverwaltungsgericht gilt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(Moser et al., a.a.O., Rz. 3.141). Es ist dabei nicht an bestimmte förmliche Beweisregeln gebunden, die genau vorschreiben, wie ein gültiger Beweis zu Stande kommt und welchen Beweiswert die einzelnen Beweismittel im Verhältnis zueinander haben (vgl. BGE 130 II 482 E. 3.2; Urteile des BVGer A-584/2020 vom 24. August 2021 E. 1.5.2 [bestätigt durch Urteil des BGer 2C_798/2021 vom 11. Mai 2022], A-2106/2018 vom 31. Dezember 2018 E. 1.4.2.2; Moser et al., a.a.O., Rz. 3.140). 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und angenommen werden kann, dass die Durchführung des Beweises im Ergebnis nichts ändern wird (BGE 131 I 153 E. 3; zum Ganzen: Urteile des BVGer A-2932/2017 vom 18. Januar 2018 E. 1.4, A-5216/2014 vom 23. April 2015 E. 1.5.4). Diesfalls werden die von den Parteien gestellten Beweisanträge im Rahmen einer vorweggenommenen, sog. antizipierten Beweiswürdigung abgewiesen (Urteile des BVGer A-584/2020 vom 24. August 2021 E. 1.5.2 [bestätigt durch Urteil des BGer 2C_798/2021 vom 11. Mai 2022], A-1328/2018 vom 18. April 2018 E. 1.4.3 f.; Moser et al., a.a.O., Rz. 3.144). Bleibt eine entscheidrelevante Tatsache unbewiesen, gilt im Bereich des öffentlichen Rechts grundsätzlich die Beweislastregel von Art. 8 des Schweizerischen Zivilgesetzbuchs vom 10. Dezember 1907 (ZGB, SR 210) als allgemeiner Rechtsgrundsatz (vgl. BGE 138 II 465 E. 6.8.2; Urteil des BVGer A-6341/2015 vom 28. Juni 2016 E. 2.1.3). Demnach hat jene Partei die Folgen der Beweislosigkeit zu tragen, die aus der unbewiesen gebliebenen Tatsache Rechte ableitet (vgl. BGE 133 V 205 E. 5.5; Urteil des BGer 1C_236/2016 vom 15. November 2016 E. 3.6 am Ende; Moser et al., a.a.O., Rz. 3.150).</w:t>
      </w:r>
    </w:p>
    <w:p>
      <w:r>
        <w:rPr>
          <w:b/>
        </w:rPr>
        <w:t>E. 1.10.3</w:t>
      </w:r>
    </w:p>
    <w:p>
      <w:r>
        <w:t>Nach dem Grundsatz der Rechtsanwendung von Amtes wegen ist das Bundesverwaltungsgericht verpflichtet, auf den unter Mitwirkung der Verfahrensbeteiligten festgestellten Sachverhalt die richtigen Rechtsnormen und damit jenen Rechtssatz anzuwenden, den es als den zutreffenden erachtet, und ihm jene Auslegung zu geben, von der es überzeugt ist (Moser et al., a.a.O., Rz. 1.54 unter Verweis auf BGE 119 V 347 E. 1a). Aus dem Grundsatz der Rechtsanwendung von Amtes wegen folgt sodann, dass das Bundesverwaltungsgericht als Beschwerdeinstanz nicht an die rechtliche Begründung der Begehren gebunden ist (vgl. Art. 62 Abs. 4 VwVG). Es kann eine Beschwerde aus anderen als den geltend gemachten Gründen (ganz oder teilweise) gutheissen oder den angefochtenen Entscheid im Ergebnis mit einer von der Vorinstanz abweichenden Begründung bestätigen (sog. Motivsubstitution; vgl. anstelle vieler: Urteil des BVGer A-825/2016 vom 10. November 2016 E. 2.2).</w:t>
      </w:r>
    </w:p>
    <w:p>
      <w:r>
        <w:rPr>
          <w:b/>
        </w:rPr>
        <w:t>E. 2.1</w:t>
      </w:r>
    </w:p>
    <w:p>
      <w:r>
        <w:t>Der Bund hat gemäss Art. 82 Abs. 1 ZG ein gesetzliches Pfandrecht (Zollpfandrecht) a) an Waren, für welche Zollabgaben zu entrichten sind, und b) an Waren bzw. Sachen, welche zur Verletzung zollrechtlicher Erlasse oder nichtzollrechtlicher Erlasse des Bundes, bei deren Vollzug das BAZG mitwirkt, gedient haben. Das Zollpfandrecht entsteht zugleich mit der Zollforderung, welche es zu sichern hat, und geht sämtlichen übrigen dinglichen Rechten an der Sache vor (Art. 82 Abs. 3 ZG).</w:t>
      </w:r>
    </w:p>
    <w:p>
      <w:r>
        <w:rPr>
          <w:b/>
        </w:rPr>
        <w:t>E. 2.2</w:t>
      </w:r>
    </w:p>
    <w:p>
      <w:r>
        <w:t>Als dingliches Recht haftet es an der Sache als solcher, unabhängig davon, wem diese gehört oder in wessen Besitz sie sich befindet. Dritte, die nicht am mit der Sache zusammenhängenden Verwaltungs- oder Verwaltungsstrafverfahren beteiligt sind, müssen daher grundsätzlich dulden, dass die Sache zur Deckung der Zollforderung beschlagnahmt und verwertet wird (Art. 214 Abs. 1 der Zollverordnung vom 1. November 2006 [ZV, SR 631.01]; Urteil des BVGer A-584/2020 vom 24. August 2021 E. 4.5.1 [bestätigt durch Urteil des BGer 2C_798/2021 vom 11. Mai 2022]; vgl. Roger M. Cadosch, in: Kocher/Clavadetscher [Hrsg.], Stämpflis Handkommentar Zollgesetz [ZG], 2009 [nachfolgend: Zollkommentar], Art. 82 N 12). Eine Ausnahme hiervon bildet Art. 84 ZG (siehe E. 2.5). Sind die Dritten bekannt, so setzt das BAZG sie von der Beschlagnahme in Kenntnis (Art. 214 Abs. 2 ZV).</w:t>
      </w:r>
    </w:p>
    <w:p>
      <w:r>
        <w:rPr>
          <w:b/>
        </w:rPr>
        <w:t>E. 2.3</w:t>
      </w:r>
    </w:p>
    <w:p>
      <w:r>
        <w:t>Das BAZG kann das Zollpfand mittels Beschlagnahme geltend machen (Art. 83 Abs. 1 ZG). Die Beschlagnahme besteht in der Besitzergreifung oder in einem Verfügungsverbot, welches an den Besitzer der Waren bzw. Sachen gerichtet wird (Art. 83 Abs. 2 ZG).</w:t>
      </w:r>
    </w:p>
    <w:p>
      <w:r>
        <w:rPr>
          <w:b/>
        </w:rPr>
        <w:t>E. 2.4</w:t>
      </w:r>
    </w:p>
    <w:p>
      <w:r>
        <w:t>Das Zollpfandrecht nach Art. 82 ZG und die Beschlagnahmung nach Art. 83 ZG sind verwaltungsrechtliche Zwangsmassnahmen, die dem unmittelbaren Zwang zuzurechnen sind (vgl. Botschaft vom 15. Dezember 2003 über ein neues Zollgesetz, BBl 2004 567, E. 2.3.2.3 S. 649; Ulrich Häfelin/Georg Müller/Felix Uhlmann, Allgemeines Verwaltungsrecht, 8. Aufl. 2020, Rz. 1478; Cadosch, Zollkommentar, Art. 83 N 4; das Urteil des BGer 2C_798/2021 vom 11. Mai 2022 E. 1.2 spricht von einer vorsorglichen Massnahme). Sie dienen primär der Sicherung von Zollforderungen (Cadosch, Zollkommentar, Art. 82 N 13 und Art. 83 N 4). Die zivilrechtlichen Eigentumsverhältnisse (vgl. Art. 641 ZGB; zum internationalen Verhältnis vgl. Art. 100 des Bundesgesetzes vom 18. Dezember 1987 über das internationale Privatrecht [IPRG, SR 291]) am beschlagnahmten Kunstwerk bleiben dabei grundsätzlich bestehen.</w:t>
      </w:r>
    </w:p>
    <w:p>
      <w:r>
        <w:rPr>
          <w:b/>
        </w:rPr>
        <w:t>E. 2.5</w:t>
      </w:r>
    </w:p>
    <w:p>
      <w:r>
        <w:t>Beschlagnahmte Waren bzw. Sachen können der berechtigten Person gegen Sicherstellung freigegeben werden (Art. 84 Abs. 1 ZG). Die Eigentümerin oder der Eigentümer einer gefundenen und beschlagnahmten Ware gilt als berechtigte Person (Art. 217 Abs. 1 ZV). Sicherzustellen ist der Betrag, für den der um Freigabe Ersuchende schlimmstenfalls zu haften hat (BGE 97 I 455 E. 3b; Urteil des BVGer A-584/2020 vom 24. August 2021 E. 4.5.2 [bestätigt durch Urteil des BGer 2C_798/2021 vom 11. Mai 2022]). Ohne Sicherstellung werden beschlagnahmte Waren bzw. Sachen gemäss Art. 84 Abs. 2 ZG freigegeben, sofern der Eigentümer für die gesicherte Zollforderung nicht selber haftet (Art. 84 Abs. 2 Bst. a ZG) und nachweist, dass die Waren bzw. Sachen ohne ihre oder seine Schuld zur Widerhandlung benutzt worden sind oder dass sie oder er das Eigentum oder den Anspruch auf Erwerb von Eigentum vor der Beschlagnahme erworben hat, ohne von der Nichterfüllung der Zollpflicht zu wissen (Art. 84 Abs. 2 Bst. b ZG; Art. 218 Abs. 1 ZV; vgl. BVGE 2017 III/2 E. 3.3.5). Trotz angebotener Sicherheitsleistung bzw. trotz Vorliegens von Befreiungsgründen nach Art. 84 Abs. 2 ZG wird die als Zollpfand beschlagnahmte Ware bzw. Sache jedoch nicht freigegeben, wenn sie in einem Strafverfahren als Beweismittel dient oder zur Vernichtung bestimmt ist (Urteil des BVGer A-584/2020 vom 24. August 2021 E. 4.5.2 [bestätigt durch Urteil des BGer 2C_798/2021 vom 11. Mai 2022]; Cadosch, Zollkommentar, Art. 84 N 1 und 4).</w:t>
      </w:r>
    </w:p>
    <w:p>
      <w:r>
        <w:rPr>
          <w:b/>
        </w:rPr>
        <w:t>E. 2.6</w:t>
      </w:r>
    </w:p>
    <w:p>
      <w:r>
        <w:t>Mit Busse bis zum Fünffachen des Warenwerts wird bestraft, wer a) eine vom BAZG als Zollpfand beschlagnahmte Ware beziehungsweise Sache, die in seinem Besitz belassen worden ist, vernichtet; oder b) ohne Zustimmung des BAZG darüber verfügt (Art. 122 Abs.1 ZG).</w:t>
      </w:r>
    </w:p>
    <w:p>
      <w:r>
        <w:rPr>
          <w:b/>
        </w:rPr>
        <w:t>E. 3.1</w:t>
      </w:r>
    </w:p>
    <w:p>
      <w:r>
        <w:t>Im vorliegenden Fall ist die Vorinstanz in der angefochtenen Verfügung vom 13. April 2021 auf ein Gesuch der Beschwerdeführerin zur Restauration eines zollrechtlich beschlagnahmten Kunstwerks mangels eines schutzwürdigen Interesses nicht eingetreten.</w:t>
      </w:r>
    </w:p>
    <w:p>
      <w:r>
        <w:rPr>
          <w:b/>
        </w:rPr>
        <w:t>E. 3.2</w:t>
      </w:r>
    </w:p>
    <w:p>
      <w:r>
        <w:t>Es kann offenbleiben, inwieweit die vorstehend genannten Bestimmungen zur Beschlagnahmung und zum Zollpfand dem materiellen Recht und inwieweit sie dem Verfahrensrecht zuzuordnen sind. Es liegt nämlich im hier zu beurteilenden Fall einzig die Frage im Streit, ob die Voraussetzungen zur Einleitung des Verwaltungsverfahrens vor der Vorinstanz gegeben waren bzw. sind.</w:t>
      </w:r>
    </w:p>
    <w:p>
      <w:r>
        <w:rPr>
          <w:b/>
        </w:rPr>
        <w:t>E. 3.3</w:t>
      </w:r>
    </w:p>
    <w:p>
      <w:r>
        <w:t>Das Verwaltungsverfahren - auch Verfahren auf Erlass einer Verfügung, erstinstanzliches Verfahren oder nichtstreitiges Verwaltungsverfahren genannt - ist das formalisierte, mithin rechtlich geregelte Verfahren, das in den Erlass einer Verfügung mündet (vgl. Art. 1 Abs. 1 VwVG; BGE 146 V 38 E. 4.1; Pierre Tschannen, in: Auer/Müller/Schindler [Hrsg.], VwVG, Bundesgesetz über das Verwaltungsverfahren, Kommentar, 2. Aufl. 2019 [nachfolgend: Kommentar VwVG], Art. 1 N 9; Gregor Bachmann, Anspruch auf Verfahren und Entscheid, Der Zugang zum Verwaltungsverfahren und zur Verwaltungsrechtspflege unter besonderer Berücksichtigung der verfassungsrechtlichen Verfahrensgarantien, 2019, S. 5).</w:t>
      </w:r>
    </w:p>
    <w:p>
      <w:r>
        <w:rPr>
          <w:b/>
        </w:rPr>
        <w:t>E. 3.4</w:t>
      </w:r>
    </w:p>
    <w:p>
      <w:r>
        <w:t>Der Anspruch auf ein Verwaltungsverfahren beurteilt sich nach formellem Recht (vgl. Bachmann, a.a.O., S. 27 m.Hw. auf die Rechtsprechung). Er setzt voraus, dass die Behörde über die Frage eine Verfügung im Sinne von Art. 5 VwVG bzw. Art. 25 VwVG bzw. Art. 25a VwVG erlassen kann (vgl. Bachmann, a.a.O., S. 27). Diese muss ihre Grundlage im öffentlichen Recht des Bundes haben (vgl. Markus Müller, Kommentar VwVG, Art. 5 N 60). Des Weiteren ist Voraussetzung, dass die Behörde zum Erlass dieser Verfügung zuständig ist (vgl. Art. 7 bis 9 VwVG) und dass die Parteistellung im Sinne von Art. 6 VwVG bzw. Art. 48 VwVG gegeben ist.</w:t>
      </w:r>
    </w:p>
    <w:p>
      <w:r>
        <w:rPr>
          <w:b/>
        </w:rPr>
        <w:t>E. 3.4.1</w:t>
      </w:r>
    </w:p>
    <w:p>
      <w:r>
        <w:t>Gemäss Art. 5 Abs. 1 VwVG gelten als Verfügungen Anordnungen von Behörden im Einzelfall, die sich auf öffentliches Recht des Bundes stützen und die Begründung, Änderung oder Aufhebung von Rechten oder Pflichten (Bst. a), die Feststellung des Bestehens, Nichtbestehens oder Umfanges von Rechten und Pflichten (Bst. b) oder die Abweisung von Begehren auf Begründung, Änderung, Aufhebung oder Feststellung von Rechten und Pflichten oder das Nichteintreten auf ein solches Begehren (Bst. c) zum Gegenstand haben. Als Verfügungen gelten mithin autoritative, einseitige, individuell-konkrete Anordnungen einer Behörde, die in Anwendung von Verwaltungsrecht ergehen, auf Rechtswirkungen ausgerichtet sowie verbindlich und erzwingbar sind (BGE 139 V 72 E. 2.2.1, 135 II 38 E. 4.3 m.w.Hw.; vgl. auch Tschannen/Zimmerli/Müller, Allgemeines Verwaltungsrecht, 4. Aufl. 2014, § 28 N 1 f. und N 16 ff.). Diese Strukturmerkmale bzw. Elemente des Verfügungsbegriffs müssen kumulativ erfüllt sein (vgl. zum Ganzen: Urteile des BVGer A-4731/2019 vom 3. Februar 2020 E. 2.1.1, A-3146/2018 vom 24. Januar 2019 E. 2.1.1, A-3808/2018 vom 14. August 2018 E. 2.1, B-1290/2017 vom 22. September 2017 E. 2.1).</w:t>
      </w:r>
    </w:p>
    <w:p>
      <w:r>
        <w:rPr>
          <w:b/>
        </w:rPr>
        <w:t>E. 3.4.2</w:t>
      </w:r>
    </w:p>
    <w:p>
      <w:r>
        <w:t>Die Legitimation, ein Verfahren auf Erlass einer Verfügung nach Art. 5 VwVG zu verlangen, bemisst sich nach den Voraussetzungen von Art. 6 und Art. 48 VwVG (Bachmann, a.a.O., S. 74). Die Legitimation in Art. 6 VwVG ist nämlich weitgehend deckungsgleich mit der Legitimation in Art. 48 VwVG (Isabelle Häner, Kommentar VwVG, Art. 6 N 1).</w:t>
      </w:r>
    </w:p>
    <w:p>
      <w:r>
        <w:rPr>
          <w:b/>
        </w:rPr>
        <w:t>E. 3.4.3</w:t>
      </w:r>
    </w:p>
    <w:p>
      <w:r>
        <w:t>Nach Art. 6 VwVG gelten als Parteien Personen, deren Rechte oder Pflichten die Verfügung berühren soll, und andere Personen, Organisationen oder Behörden, denen ein Rechtsmittel gegen die Verfügung zusteht. Zu den Parteien zählen damit neben materiellen Verfügungsadressaten, deren Rechte oder Pflichten die Verfügung betrifft, auch Dritte, die nach Art. 48 VwVG beschwerdeberechtigt sind (BVGE 2010/12 E. 2.2; Urteile des BVGer A-4114/2020 vom 22. Februar 2022 E. 4.1, A-4929/2017 vom 31. Januar 2018 E. 3.1). Dritte müssen damit stärker als jedermann betroffen sein und in einer besonderen Beziehungsnähe zur Streitsache stehen. Zudem ist erforderlich, dass sie ein persönliches Interesse daran haben, einen materiellen oder ideellen Nachteil zu vermeiden, den der angefochtene Entscheid mit sich bringen würde. Die Beschwerdebefugnis soll die Popularbeschwerde ausschliessen und den Charakter des Beschwerderechts als Instrument des Individualrechtsschutzes unterstreichen (vgl. BGE 142 II 80 E. 1.4.1, 142 II 451 E. 3.4.1, 131 II 361 E. 1.2; Urteile des BVGer A-4114/2020 vom 22. Februar 2022 E. 4.1, A-2669/2016 vom 22. August 2016 E. 3.2, A-4929/2017 vom 31. Januar 2018 E. 4.1.2; Häner, Kommentar VwVG, Art. 48 N 12).</w:t>
      </w:r>
    </w:p>
    <w:p>
      <w:r>
        <w:rPr>
          <w:b/>
        </w:rPr>
        <w:t>E. 3.4.4</w:t>
      </w:r>
    </w:p>
    <w:p>
      <w:r>
        <w:t>Das öffentliche Verfahrens- und Prozessrecht unterscheidet nicht zwischen Prozess- und Sachlegitimation (Häner, Kommentar VwVG, Art. 6 N 3).</w:t>
      </w:r>
    </w:p>
    <w:p>
      <w:r>
        <w:rPr>
          <w:b/>
        </w:rPr>
        <w:t>E. 3.4.5</w:t>
      </w:r>
    </w:p>
    <w:p>
      <w:r>
        <w:t>Die Legitimation ist von Amtes wegen zu prüfen, wobei die gesuchstellende Partei die Beweislast hierfür trägt. Das Beweismass ist unterschiedlich; teilweise genügt Glaubhaftmachung, teilweise wird eine gewisse Wahrscheinlichkeit vorausgesetzt (Häner, Kommentar VwVG, Art. 48 N 2).</w:t>
      </w:r>
    </w:p>
    <w:p>
      <w:r>
        <w:rPr>
          <w:b/>
        </w:rPr>
        <w:t>E. 3.5.1</w:t>
      </w:r>
    </w:p>
    <w:p>
      <w:r>
        <w:t>Mit Verfügung vom 7. März 2017 (vgl. Sachverhalt A.a) hat die Zollbehörde das Kunstwerk als Zollpfand im Sinne von Art. 82 ZG beansprucht und mit einem Verfügungsverbot im Sinne von Art. 83 ZG belegt. Sie hat damit die ausschliessliche Verfügungsmacht über die Sache beansprucht. Nach der Sachdarstellung der Beschwerdeführerin im Gesuch vom 26. November 2020 muss das Kunstwerk zum Zwecke der Restauration in den Gewahrsam des Restaurationsbetriebs übergeben werden. Damit zeigt die Beschwerdeführerin, dass sie die Besitzverhältnisse betreffend das Zollpfand verändern will bzw. die Zollbehörde hierzu anhalten will.</w:t>
      </w:r>
    </w:p>
    <w:p>
      <w:r>
        <w:rPr>
          <w:b/>
        </w:rPr>
        <w:t>E. 3.5.2</w:t>
      </w:r>
    </w:p>
    <w:p>
      <w:r>
        <w:t>Zweifelsohne zielt das Gesuch vom 26. November 2020 auf den Erlass einer Verfügung im Sinne von Art. 5 VwVG ab. Die EZV als Inhaberin der ausschliesslichen Verfügungsmacht ist hierfür zuständig (vgl. E. 3.4 ff.). Bereits wegen des Risikos einer Bestrafung nach Art. 122 ZG ist - entgegen der Ansicht der Vorinstanz und für den Fall, dass die Beschwerdeführerin die Restauration selber veranlassen möchte - auch für die Beschwerdeführerin ein schutzwürdiges Interesse am Erlass einer zustimmenden Verfügung zur Vornahme der Restauration ohne Weiteres zu bejahen (s. aber E. 3.5.5).</w:t>
      </w:r>
    </w:p>
    <w:p>
      <w:r>
        <w:rPr>
          <w:b/>
        </w:rPr>
        <w:t>E. 3.5.3</w:t>
      </w:r>
    </w:p>
    <w:p>
      <w:r>
        <w:t>Soweit die Beschwerdeführerin ihr Gesuch vom 26. November 2020 bzw. ihre Eingabe vom 14. Mai 2021 dahingehend verstanden haben wollte, die Zollbehörde anzuhalten, das Kunstwerk sorgfältig zu behandeln bzw. einen allfälligen drohenden Schaden abzuwenden, stünde eine Einflussnahme auf die Amtsführung der Zollbehörden zur Diskussion, welche ausserhalb der Prüfungsbefugnis des Bundesverwaltungsgerichts liegen würde und im vorliegenden Verfahren nicht zu behandeln wäre. Darauf ist nicht weiter einzugehen.</w:t>
      </w:r>
    </w:p>
    <w:p>
      <w:r>
        <w:rPr>
          <w:b/>
        </w:rPr>
        <w:t>E. 3.5.4</w:t>
      </w:r>
    </w:p>
    <w:p>
      <w:r>
        <w:t>Im Zusammenhang mit dem vorliegenden Restaurationsvorhaben, welches im Rahmen eines Werkvertrags (vgl. hierzu: Gaudenz G. Zindel/ Bertrand G. Schott, in: Widmer Lüchinger/Oser [Hrsg.], Basler Kommentar, Obligationenrecht I, Art. 1 - 529 OR, 7. Aufl. 2020 [nachfolgend: BSK OR], Art. 363 N 3; Peter Lehmann, in: Honsell [Hrsg.], Kurzkommentar OR, 2014 [nachfolgend: Kurzkommentar OR], Art. 363 N 4 m. Hw. auf BGE 130 III 461 E. 4) vorzunehmen sein wird, bedarf es zumindest einer tatsächlichen Übergabe des Pfandobjekts (vgl. Art. 365 Abs. 2 des Obligationenrechts vom 30. März 191 [SR 220; nachfolgend: OR], in sinngemässer Anwendung; Zindel/Schott, BSK OR, Art. 365 N 4 m.Hw. auf BGE 113 II 422 E. 2a und E. 2b sowie Art. 365 N 11 f.; zu den Nebenpflichten siehe auch: Lehmann, Kurzkommentar OR, Art. 364 N 4 und Art. 365 N 5) an den Werkunternehmer bzw. an den Restaurationsbetrieb. Es ist in diesem Zusammenhang darauf hinzuweisen, dass die Akten nicht darauf schliessen lassen, dass die Zollbehörde Partei des angestrebten Werkvertrags sein soll. Zumindest hat die Beschwerdeführerin bereits ein Unternehmen bestimmt, welches die Restauration vornehmen soll, sowie eine Analyse des Zustands des fraglichen Kunstwerks vornehmen lassen. Damit die Restauration vorgenommen werden kann, bedarf es zwingend der Verfügung über die Pfandsache durch die Zollbehörde bzw. der Übergabe oder der Zustimmung zur Übergabe an den Restaurationsbetrieb, zumindest aber der Zustimmung zur Bearbeitung der Pfandsache am bisherigen Ort. Sofern die Vorinstanz nicht selbst eine Restauration vornehmen lässt (dazu E. 3.5.3), kommen sämtliche der vorgenannten Handlungen einer (zumindest teilweisen) Freigabe des Kunstwerks im Sinne von Art. 84 Abs. 1 ZG durch die Vorinstanz als Inhaberin der ausschliesslichen Verfügungsgewalt über die Pfandsache gleich, auch wenn die Beschwerdeführerin mehrfach betont, nicht deren Freigabe zu verlangen. Es rechtfertigt sich deshalb, für die Frage der Sachlegitimation im Sinne einer Lückenfüllung Art. 84 Abs. 1 ZG analog anzuwenden (zur richterlichen Lückenfüllung siehe: BGE 144 II 281 E. 4.5.1; zum Analogieschluss siehe: BGE 144 IV 97 E. 3.1.2). Mit der Übergabe des Pfandgegenstandes und dessen Bearbeitung durch eine Drittperson besteht zudem die Gefahr eines zufälligen Untergangs des Kunstwerks bzw. Restaurationsobjekts. Insoweit rechtfertigt es sich auch, grundsätzlich nach Art. 84 Abs. 1 ZG eine Sicherstellung zu verlangen und insoweit ebenfalls analog anzuwenden bzw. ausnahmsweise in analoger Anwendung von Art. 84 Abs. 2 ZG auf eine Sicherstellung zu verzichten. Wird der Antrag der Beschwerdeführerin so verstanden, ist eine öffentlich-rechtliche Grundlage für den Erlass der Verfügung durch die Vorinstanz zu bejahen.</w:t>
      </w:r>
    </w:p>
    <w:p>
      <w:r>
        <w:rPr>
          <w:b/>
        </w:rPr>
        <w:t>E. 3.5.5</w:t>
      </w:r>
    </w:p>
    <w:p>
      <w:r>
        <w:t>Davon abzugrenzen ist jedoch ein schutzwürdiges Interesse am beschlagnahmten Kunstwerk bzw. Zollpfand selber. Dieses akzentuiert sich durch eine besondere Nähe zum Objekt. Insoweit geht es um die Sachlegitimation am Kunstwerk bzw. Pfandobjekt, welche vorliegend umstritten ist.</w:t>
      </w:r>
    </w:p>
    <w:p>
      <w:r>
        <w:rPr>
          <w:b/>
        </w:rPr>
        <w:t>E. 3.6</w:t>
      </w:r>
    </w:p>
    <w:p>
      <w:r>
        <w:t>Wie soeben ausgeführt (E. 3.5.4), ist Art. 84 ZG vorliegend analog anzuwenden. Damit ist die Rüge der Beschwerdeführerin nicht zu hören, sie habe keine Freigabe nach Art. 84 ZG verlangt, weshalb sich die Eigentumsfrage nicht stelle.</w:t>
      </w:r>
    </w:p>
    <w:p>
      <w:r>
        <w:rPr>
          <w:b/>
        </w:rPr>
        <w:t>E. 3.7</w:t>
      </w:r>
    </w:p>
    <w:p>
      <w:r>
        <w:t>Gemäss Art. 84 Abs. 1 ZG erfolgt die Freigabe gegenüber dem Berechtigten. Als solcher gilt nach Art. 217 Abs. 1 ZV der Eigentümer des Pfandgegenstands (E. 2.5).</w:t>
      </w:r>
    </w:p>
    <w:p>
      <w:r>
        <w:rPr>
          <w:b/>
        </w:rPr>
        <w:t>E. 3.7.1</w:t>
      </w:r>
    </w:p>
    <w:p>
      <w:r>
        <w:t>Nach der bundesgerichtlichen Rechtsprechung zu Art. 121 Abs. 3 des Zollgesetzes vom 1. Oktober 1925 (aZG, AS 42 287) durfte die Zollverwaltung von demjenigen, der die Herausgabe eines beschlagnahmten Zollpfandes gegen Sicherstellung beanspruchte, den strikten Nachweis des Eigentums verlangen (BGE 107 Ib 94 E. 3a) und war auch nicht verpflichtet, von Amtes wegen die Eigentumsverhältnisse am beschlagnahmten Zollpfand abzuklären (BGE 107 Ib 94 E. 4), zumal es dem Gesuchsteller jederzeit freistand, mit weiteren Beweismitteln den Beweis für sein Eigentum zu erbringen. Daraus ist zu folgern, dass die Zollverwaltung nach aZG die Herausgabe eines Zollpfandes gegen Sicherstellung verweigern durfte, wenn eine summarische Prüfung ergab, dass die Eigentumsverhältnisse nicht liquid waren oder umgekehrt formuliert, die Zollverwaltung die vorhandenen Beweismittel zwar zu würdigen hatte, auf weitere Abklärungen aber verzichten durfte.</w:t>
      </w:r>
    </w:p>
    <w:p>
      <w:r>
        <w:rPr>
          <w:b/>
        </w:rPr>
        <w:t>E. 3.7.2</w:t>
      </w:r>
    </w:p>
    <w:p>
      <w:r>
        <w:t>Nach neuem Recht versucht das BAZG gemäss Art. 83 Abs. 3 2. Satz ZG die berechtigte Person ausfindig zu machen, falls der Wert der Waren es rechtfertigt. Dies wird in Art. 217 Abs. 2 ZV insofern bekräftigt, als dort festgehalten wird, das BAZG ermittle die berechtigte Person durch sachdienliche Nachforschungen. Abs. 3 von Art. 217 ZV hält fest, dass eine öffentliche Bekanntmachung erfolgt, wenn die berechtigte Person nicht ermittelt werden kann. Art. 217 Abs. 4 ZV konkretisiert in seinem 2. Satz den in Art. 83 Abs. 3 2. Satz ZG genannten Wert der Ware. Dort wird festgehalten, dass auf die Ermittlung der berechtigten Person dann generell verzichtet werden kann, wenn der Wert der Ware Fr. 1'000.- nicht übersteigt. Auch sonst muss nach dem 1. Satz dieser Verordnungsvorschrift der Aufwand zur Ermittlung der berechtigten Person in einem vernünftigen Verhältnis zum Wert der Ware stehen. Hier wird demnach der Grundsatz der Verhältnismässigkeit präzisiert. Ohnehin muss aber die berechtigte Person ihr Recht an einer gefundenen oder beschlagnahmten Ware nachweisen (Art. 218 Abs. 1 ZV) und sonst das Recht mit einer Klage beim zuständigen Zivilgericht geltend machen (Art. 218 Abs. 2 ZV). Nach Art. 219 Abs. 1 ZV wird die Beschlagnahme des Zollpfandes durch dessen Freigabe aufgehoben und die Sache dem Adressaten bzw. der Adressatin (vgl. hierzu: E. 2.2) der Beschlagnahmeverfügung übergeben. Im Streitfall oder wenn mehrere Personen die Berechtigung an der Ware beanspruchen, wird nach Massgabe von Art. 218 Abs. 3 ZV vorgegangen. Gemäss dieser Bestimmung kann sich das BAZG durch gerichtliche Hinterlegung von der Herausgabe befreien, wenn streitig ist, welcher von mehreren berechtigten Personen die Ware zurückzugeben sei. Unter dem aktuellen Verordnungsrecht ist die Zollverwaltung somit nicht verpflichtet, bei illiquiden Eigentumsverhältnissen ein aufwändiges Verfahren zur Feststellung des Eigentums durchzuführen. Sie hat nur verhältnismässige Massnahmen zu ergreifen.</w:t>
      </w:r>
    </w:p>
    <w:p>
      <w:r>
        <w:rPr>
          <w:b/>
        </w:rPr>
        <w:t>E. 3.7.3</w:t>
      </w:r>
    </w:p>
    <w:p>
      <w:r>
        <w:t>Die Beschlagnahmungsverfügung vom 7. März 2017 war an die D._______ AG adressiert (vgl. E. 2.2). Soweit die Beschwerdeführerin das fragliche Kunstwerk reparieren lassen bzw. über das Kunstwerk Anordnungen treffen will, hat sie demnach ein besseres Recht als die D._______ AG nachzuweisen. Das behauptete Eigentum am Kunstwerk wäre als besseres Recht zu betrachten. Die Freigabe nach Art. 84 Abs. 1 ZG beendet die Zwangsmassnahme, weshalb sich die Zollbehörde für die Frage der Eigentümerschaft auf eine prima facie-Prüfung beschränken und liquide Verhältnisse verlangen darf. Insoweit gilt ein strengeres Beweismass (vgl. E. 3.4.5). Gleiches muss auch für die analoge Anwendung von Art. 84 Abs. 1 bzw. Abs. 2 ZG gelten. Infolgedessen durfte die Vorinstanz für ihre Beurteilung ohne Weiteres auf die von der Gesuchstellerin vorgelegten Unterlagen abstellen. Es war ihr auch unbenommen, weitere behördennotorische Informationen heranzuziehen. Nachfolgend ist zu prüfen, ob das Eigentum der Beschwerdeführerin vor der Vorinstanz liquid war.</w:t>
      </w:r>
    </w:p>
    <w:p>
      <w:r>
        <w:rPr>
          <w:b/>
        </w:rPr>
        <w:t>E. 3.8.1</w:t>
      </w:r>
    </w:p>
    <w:p>
      <w:r>
        <w:t>Die Vorinstanz negierte die Sachlegitimation der Beschwerdeführerin zur Einreichung eines Gesuches um Restauration des beschlagnahmten Kunstwerks bzw. Pfandgegenstandes. Sie führte hierzu in der angefochtenen Verfügung vom 13. April 2021 aus, dass die Eingaben der Beschwerdeführerin vom 26. November 2020, 22. Dezember 2020, 14. Januar 2021 und vom 9. März 2021 keine Ausführungen darüber enthalten würden, weshalb die Beschwerdeführerin rechtlich befugt sein sollte, über das Kunstwerk Anordnungen zu treffen oder treffen zu lassen. Vielmehr sei im Verfahren A-714/2018 vor Bundesverwaltungsgericht geltend gemacht worden, dass die J._______ Inc. berechtigt gewesen sei, über das fragliche Kunstwerk zu verfügen und mit der I._______ einen Kommissionsvertrag abzuschliessen. Von der Beschwerdeführerin sei damals nicht die Rede gewesen. Ferner habe die K._______ Stiftung in ihrer Beschwerde vom 19. Februar 2021 in einem anderen Verfahren an das Bundesverwaltungsgericht unter anderem festgehalten, dass die indirekt von E._______ kontrollierten ausländischen Gesellschaften mit der I._______ Kommissionsverträge abgeschlossen hätten, um die jeweils in ihrem Eigentum stehenden Kunstwerke verkaufen zu lassen. Dies lasse darauf schliessen, dass die J._______ Inc. auch Eigentümerin des vom vorliegenden Verfahren betroffenen Kunstwerks sei. Die Beschwerdeführerin habe zudem die sie betreffende Nachbezugsverfügung vom 19. August 2015 mit Beschwerde vom 21. September 2015 angefochten und ihr Eigentum an den Kunstwerken bestritten. Sodann habe die Beschwerdeführerin im Oktober und November 2019 Gesuche um Freigabe im Sinne von Art. 84 Abs. 1 ZG eingereicht betreffend das Gemälde «[Bild 1]» und weitere zur Auktion vorgesehene Kunstwerke. In der Folge habe schon in jenen Verfahren keine Klarheit über die Vertretungs- und Eigentumsverhältnisse betreffend diese Kunstgegenstände geschaffen werden können. Auch ein weiteres Gesuch der Beschwerdeführerin vom 6. August 2020 um Freigabe des Gemäldes «[Bild 1]» sei ohne Eigentumsnachweis der Beschwerdeführerin geblieben. Sinngemäss macht die Vorinstanz geltend, dass die Eigentumsverhältnisse betreffend die Kunstwerke von E._______ und dessen Umfeld grundsätzlich unklar seien. Schliesslich erübrigten sich nach der Auffassung der Vorinstanz weitere Abklärungen betreffend die Legitimation der Beschwerdeführerin. Es sei nämlich davon auszugehen, dass E._______ die Beschwerdeführerin, die K._______ Stiftung, die L._______ Ltd., die M._______ Inc., die N._______ Inc., die J._______ Inc. und die D._______ AG kontrolliere, weshalb seitens der genannten Gesellschaften keine unabhängigen Aussagen zu erwarten seien.</w:t>
      </w:r>
    </w:p>
    <w:p>
      <w:r>
        <w:rPr>
          <w:b/>
        </w:rPr>
        <w:t>E. 3.8.2</w:t>
      </w:r>
    </w:p>
    <w:p>
      <w:r>
        <w:t>Es ist mit der Vorinstanz einig zu gehen, dass sich weder den Schreiben vom 26. November 2020, 22. Dezember 2020, 14. Januar 2021 noch vom 9. März 2021 Hinweise finden, die auf die rechtliche Befugnis der Beschwerdeführerin schliessen lassen, das fragliche Kunstwerk restaurieren zu lassen. Die Vollmacht vom 22. Dezember 2020 weist die Beschwerdeführerin als Auftraggeberin gegenüber ihren Rechtsvertretern aus, sie im Verfahren gegen die EZV betreffend Restauration des fraglichen Kunstwerks zu vertreten und enthält keinen Hinweis über den Rechtsgrund der von ihr beanspruchten Verfügungsbefugnis über das Kunstwerk bzw. die Aktivlegitimation für einen Restaurierungsauftrag. Die im Vorverfahren eingereichte Kostenschätzung des Restaurationsbetriebs vom 29. Oktober 2020 richtet sich an einen O._______ von «H._______». Soweit die Beschwerdeführerin mit Eingabe vom 24. November 2021 geltend macht, es handle sich beim Adressaten um den Restaurator, ist nicht ersichtlich, weshalb dieser eine Kostenschätzung einholt bzw. in welchem Rechtsverhältnis er zur Beschwerdeführerin bzw. zum Kunstwerk steht. Auch die erforderliche Nähe der Beschwerdeführerin zum streitgegenständlichen Kunstgegenstand ist damit nicht erstellt. Des Weiteren schloss die Vorinstanz aufgrund von Zollerhebungsverfahren aus dem Umkreis von E._______ und einem Freigabeverfahren hinsichtlich eines weiteren Kunstwerks, in welchen die Eigentumsverhältnisse ungeklärt geblieben waren, darauf, dass auch die Eigentumsverhältnisse betreffend das hier strittige Kunstwerk unklar sein dürften und von den von E._______ beherrschten Gesellschaften diesbezüglich auch keine objektiven Auskünfte erhältlich seien. Auch diese Schlussfolgerung ist grundsätzlich nicht zu beanstanden. Allerdings ergibt sich aus dem Protokoll über die Beschlagnahme als Zollpfand (Dossier Nr. [...]), welches zwar undatiert ist, dem jedoch aufgrund der weiteren Beschlagnahmeprotokolle, je vom 7. März 2017, das Datum vom 7. März 2017 zuzuschreiben ist, dass die «X._______ AG, [Land 1]/E._______, c/o Admin. [Initialen von E._______]-Büro, [...]», als Eigentümerin bzw. Drittansprecher/in des fraglichen Kunstwerks in Frage kommen könnten. Indessen vermag auch das vorerwähnte «Protokoll über die Beschlagnahme als Zollpfand» keinen rechtsgenüglichen Nachweis über die Eigentümerschaft der Beschwerdeführerin zu erbringen, weil ihre Nennung darin ohne sachliche Prüfung des Eigentums erfolgte.</w:t>
      </w:r>
    </w:p>
    <w:p>
      <w:r>
        <w:rPr>
          <w:b/>
        </w:rPr>
        <w:t>E. 3.8.3</w:t>
      </w:r>
    </w:p>
    <w:p>
      <w:r>
        <w:t>Aktenkundig vor Bundesverwaltungsgericht sind sodann eine Vollmacht der Beschwerdeführerin an ihre Rechtsvertreter vom 12. April 2021 betreffend «Herausgabe Kunstwerke, Forderung» sowie eine Vollmacht vom 22. November 2021 betreffend «Beschwerde Bundesverwaltungsgericht (Geschäfts-Nr. 2357/2021)». Diese beiden Dokumente betreffen lediglich die Ermächtigung der Rechtsvertreter zur Einleitung des vorinstanzlichen bzw. des Beschwerdeverfahrens und erweisen sich mit Bezug auf die Eigentumsfrage als irrelevant.</w:t>
      </w:r>
    </w:p>
    <w:p>
      <w:r>
        <w:rPr>
          <w:b/>
        </w:rPr>
        <w:t>E. 3.9</w:t>
      </w:r>
    </w:p>
    <w:p>
      <w:r>
        <w:t>Die Beschwerdeführerin beruft sich vor Bundesverwaltungsgericht selbst auf ihr Eigentum am fraglichen Kunstwerk. Somit ist in einem nächsten Schritt zu prüfen, ob die Beschwerdeführerin im Verfahren vor Bundesverwaltungsgericht ihr Eigentum zum beschlagnahmten Kunstobjekt bzw. Zollpfand liquid darzulegen vermag.</w:t>
      </w:r>
    </w:p>
    <w:p>
      <w:r>
        <w:rPr>
          <w:b/>
        </w:rPr>
        <w:t>E. 3.9.1</w:t>
      </w:r>
    </w:p>
    <w:p>
      <w:r>
        <w:t>Die Beschwerdeführerin macht in diesem Zusammenhang geltend, mit ihrem Gesuch vom 26. November 2020 bzw. der Ergänzung vom 22. Dezember 2020 und ihren beiden Schreiben vom 14. Januar 2021 und 9. März 2021 als Eigentümerin über das Kunstwerk verfügen und dieses auf eigene Kosten restaurieren lassen zu wollen (vgl. Beschwerde vom 14. Mai 2021 Rz. 23). Sie verweist hierzu auf Unterlagen der Zollfahndung [...], worin Folgendes vermerkt worden sei: «Gekauft wurde das Werk von der X._______. [...] Eine Eigentumsübertragung auf J._______ [Inc.] ist nicht bekannt.» Bei diesen Ausführungen handelt es sich um Ausführungen der untersuchenden Beamten im Zollverfahren. Sie vermögen den belegmässigen Nachweis der Beschwerdeführerin für ihre Eigentümerschaft nicht zu ersetzen, zumal ein rechtskräftiges Gerichtsurteil hierzu nicht ersichtlich ist.</w:t>
      </w:r>
    </w:p>
    <w:p>
      <w:r>
        <w:rPr>
          <w:b/>
        </w:rPr>
        <w:t>E. 3.9.2</w:t>
      </w:r>
    </w:p>
    <w:p>
      <w:r>
        <w:t>Mit ihrer Beschwerde vom 14. Mai 2021 reicht die Beschwerdeführerin ferner eine schriftliche Bestätigung der J._______ Inc. ein (Beilage Nr. 18), wonach Letztere nicht Eigentümerin des vorerwähnten Kunstwerks sei. Diese Bestätigung der J._______ Inc. mit gleichem Datum vermag bestenfalls als indirektes Beweismittel zu dienen und ist als solches nicht geeignet, das Eigentum der Beschwerdeführerin rechtsgenüglich nachzuweisen.</w:t>
      </w:r>
    </w:p>
    <w:p>
      <w:r>
        <w:rPr>
          <w:b/>
        </w:rPr>
        <w:t>E. 3.9.3</w:t>
      </w:r>
    </w:p>
    <w:p>
      <w:r>
        <w:t>Auch die beiden von der Beschwerdeführerin mit Eingabe vom 24. November 2021 eingereichten Bestätigungen von E._______ vom 22. November 2021 und der D._______ AG vom 24. November 2021, wonach das Kunstwerk der Beschwerdeführerin gehöre, vermögen nicht zweifelsfrei zu belegen, dass die Beschwerdeführerin die rechtmässige Eigentümerin des fraglichen Kunstwerks ist: Zum einen ist E._______ gemäss dem «Certificate of election and incumbency» (Kopie vom 13. August 2021) weder als «Director» noch als «acting Officer» der Beschwerdeführerin im [...] Register [des Landes 1] eingetragen (obwohl dort eine Person mit ähnlichem Namen verzeichnet ist). Allerdings hatte ihn die Beschwerdeführerin in ihrer Eingabe vom 21. September 2015 an die EZV noch als ihren Geschäftsführer bezeichnet (daselbst Rz. 28). Ohnehin hat aber E._______ seine schriftliche Äusserung vom 22. November 2021 nicht im Namen der Beschwerdeführerin, sondern in seinem eigenen Namen gemacht. Insoweit liegt wiederum ein indirektes Beweismittel vor. Entscheidend jedoch ist, dass die schriftliche Erklärung von E._______ vom 22. November 2021 erst während des aktuellen Verfahrens vor Bundesverwaltungsgericht getätigt worden ist, obschon gegen ihn seit längerer Zeit mehrere Zollverfahren laufen und teilweise bereits abgeschlossen sind. Die Beschwerdeführerin hatte zuvor im Verfahren betreffend die Nachforderung von Einfuhrabgaben in ihrer Eingabe vom 21. September 2015 an die EZV ihr Eigentum an sämtlichen ihrem Geschäftsführer zugeordneten Kunstwerken noch bestritten, ohne zu erklären, welche Kunstgegenstände davon auszunehmen waren. Zum andern ist die Erklärung der D._______ AG vom 24. November 2021 ebenfalls erst vor Bundesverwaltungsgericht vorgebracht worden. Zudem geben die Unterzeichnenden darin nur ihren Wissenstand betreffend die Eigentumsverhältnisse einer anderen angeblichen Eigentümerin wieder. Infolgedessen kann auch aufgrund der beiden Erklärungen vom 22. November 2021 und vom 24. November 2021 nicht mit rechtsgenüglicher Sicherheit geschlossen werden, dass die Beschwerdeführerin Eigentümerin des streitgegenständlichen Kunstwerks ist.</w:t>
      </w:r>
    </w:p>
    <w:p>
      <w:r>
        <w:rPr>
          <w:b/>
        </w:rPr>
        <w:t>E. 3.9.4</w:t>
      </w:r>
    </w:p>
    <w:p>
      <w:r>
        <w:t>Die Beschwerdeführerin reicht sodann vor Bundesverwaltungsgericht zum Nachweis ihres Eigentumserwerbs die Rechnung des Auktionshauses P._______ [...] vom 16. Mai 2007 ins Recht. Sie lässt hierbei aber unbeachtet, dass diese Rechnung an die «X._______» mit Adresse in [der Schweiz] gerichtet war. Laut dem von der Beschwerdeführerin mit Eingabe vom 24. November 2021 ebenfalls eingereichten «Certificate of election an incumbency» (Kopie vom 13. August 2021) ist sie am 27. März 1992 nach [dem] Recht [des Landes 1] als «Nonresident Domestic Corporation» gegründet worden. Dass diese [...] Gesellschaft [aus dem Land 1] mit der Rechnungsempfängerin identisch ist, lässt sich diesen Dokumenten nicht zweifelsfrei entnehmen. Damit ist auch nicht zweifelsfrei erstellt, dass die Beschwerdeführerin im Jahre 2007 rechtmässige Eigentümerin des streitgegenständlichen Kunstwerks geworden ist. Selbst wenn sie das Kunstwerk im Jahre 2007 zu Eigentum erworben hätte, hat sie im Jahre 2015 bestritten, Eigentümerin zu sein, weshalb sich die Frage stellt, ob sie in der Zwischenzeit das Eigentum aufgegeben hatte.</w:t>
      </w:r>
    </w:p>
    <w:p>
      <w:r>
        <w:rPr>
          <w:b/>
        </w:rPr>
        <w:t>E. 3.9.5</w:t>
      </w:r>
    </w:p>
    <w:p>
      <w:r>
        <w:t>Im Sinne eines Zwischenergebnisses ist festzuhalten, dass die Eigentumsverhältnisse weiterhin illiquid sind.</w:t>
      </w:r>
    </w:p>
    <w:p>
      <w:r>
        <w:rPr>
          <w:b/>
        </w:rPr>
        <w:t>E. 3.9.6</w:t>
      </w:r>
    </w:p>
    <w:p>
      <w:r>
        <w:t>Soweit die Beschwerdeführerin auf die Geschäftsführung ohne Auftrag hinweist, ist festzuhalten, dass gemäss Art. 419 ff. OR eine solche vorliegt, wenn jemand (Geschäftsführer) willentlich, aber ohne vertragliche oder sonstwie rechtserhebliche Veranlassung, im Interesse eines Dritten (Geschäftsherrn) tätig geworden ist (Oser/ Weber, BSK OR, Art. 419 N 1). Hier liegt indessen gar kein Fall von Geschäftsführung ohne Auftrag vor, weshalb nicht auf deren Voraussetzungen und schon gar nicht deren (fehlendes) Vorliegen im konkreten Fall sowie das Verhältnis zu den zollstrafrechtlichen Bestimmungen (E. 2.6) einzugehen ist.</w:t>
      </w:r>
    </w:p>
    <w:p>
      <w:r>
        <w:rPr>
          <w:b/>
        </w:rPr>
        <w:t>E. 3.9.7</w:t>
      </w:r>
    </w:p>
    <w:p>
      <w:r>
        <w:t>Daneben unterlässt es die Beschwerdeführerin, darzulegen, aus welchem anderen Grund, sie zum fraglichen Kunstobjekt eine besondere Beziehung aufweise, um über dieses verfügen zu dürfen. Es kann daher offenbleiben, ob der Begriff der berechtigten Person im Sinne von Art. 84 Abs. 1 ZG möglicherweise über den Begriff des Eigentümers der Pfandsache (vgl. Art. 217 ZV) hinausgeht.</w:t>
      </w:r>
    </w:p>
    <w:p>
      <w:r>
        <w:rPr>
          <w:b/>
        </w:rPr>
        <w:t>E. 3.9.8</w:t>
      </w:r>
    </w:p>
    <w:p>
      <w:r>
        <w:t>Davon abzugrenzen ist die Frage, ob die Restauration des Kunstwerks tatsächlich der Werterhaltung dient, wie das die Beschwerdeführerin geltend macht. Letztere Frage betrifft die sachliche Prüfung des Gesuchs und war nicht Gegenstand des vorinstanzlichen Verfahrens und ist deshalb vorliegend nicht zu beurteilen (E. 1.7).</w:t>
      </w:r>
    </w:p>
    <w:p>
      <w:r>
        <w:rPr>
          <w:b/>
        </w:rPr>
        <w:t>E. 3.10</w:t>
      </w:r>
    </w:p>
    <w:p>
      <w:r>
        <w:t>Die Beschwerdeführerin rügt ferner, die Vorinstanz verstosse mit ihrem Nichteintretensentscheid gegen das Gebot von Treu und Glauben, weil sie eine Schädigung des Kunstwerks in Kauf nehme. Zudem verstosse sie damit auch gegen den Grundsatz der Verhältnismässigkeit, weil ja nur die Restauration ermöglicht werden solle und keine Pfandentlassung verlangt werde. Beide Argumente betreffen jedoch nicht die Eintretensvoraussetzungen, sondern vielmehr die Frage, ob die Bewilligung zur Restauration zu erteilen wäre (bzw. eine Frage, für deren Beantwortung das Bundesverwaltungsgericht nicht zuständig ist: E. 3.5.3). Sie betreffen damit die weiteren Voraussetzungen für die Erteilung der Bewilligung, welche von der Vorinstanz gar nicht erst geprüft worden sind. Da die Vorinstanz die Legitimation zu Recht verneint hat und es der Beschwerdeführerin auch vor Bundesverwaltungsgericht nicht gelingt, ihre Legitimation zur Durchführung des Verwaltungsverfahrens betreffend Bewilligung über eine beschlagnahmte Sache bzw. Zollpfand zu verfügen, rechtsgenüglich zu belegen, bleibt kein Raum für eine Beurteilung des Gesuches vom 26. November 2020. Für eine Rückweisung an die Vorinstanz bleibt unter diesen Umständen ebenfalls kein Raum.</w:t>
      </w:r>
    </w:p>
    <w:p>
      <w:r>
        <w:rPr>
          <w:b/>
        </w:rPr>
        <w:t>E. 3.11</w:t>
      </w:r>
    </w:p>
    <w:p>
      <w:r>
        <w:t>Zusammenfassend ergibt sich, dass die Beschwerde vollumfänglich abzuweisen ist, soweit darauf einzutreten ist.</w:t>
      </w:r>
    </w:p>
    <w:p>
      <w:r>
        <w:rPr>
          <w:b/>
        </w:rPr>
        <w:t>E. 4.1</w:t>
      </w:r>
    </w:p>
    <w:p>
      <w:r>
        <w:t>Ausgangsgemäss sind die auf Fr. 1'500.- festzusetzenden Verfahrenskosten der Beschwerdeführerin aufzuerlegen (Art. 63 Abs. 1 VwVG i.V.m. Art. 1 ff. des Reglements vom 21. Februar 2008 über die Kosten und Entschädigungen vor dem Bundesverwaltungsgericht [VGKE, SR 173.320.2]). Der einbezahlte Kostenvorschuss in gleicher Höhe ist zur Bezahlung der Verfahrenskosten zu verwenden.</w:t>
      </w:r>
    </w:p>
    <w:p>
      <w:r>
        <w:rPr>
          <w:b/>
        </w:rPr>
        <w:t>E. 4.2</w:t>
      </w:r>
    </w:p>
    <w:p>
      <w:r>
        <w:t>Eine Parteientschädigung ist nicht zuzusprechen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