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A-2079/2019 vom 8. Mai 2019</w:t>
      </w:r>
    </w:p>
    <w:p>
      <w:r>
        <w:t>Bundesverwaltungsgericht, 2019-05-08, DE</w:t>
      </w:r>
    </w:p>
    <w:p>
      <w:r>
        <w:rPr>
          <w:b/>
        </w:rPr>
        <w:t xml:space="preserve">Quelle: </w:t>
      </w:r>
      <w:r>
        <w:t>https://mcp.opencaselaw.ch/entscheid/bvger_A-2079_2019</w:t>
      </w:r>
    </w:p>
    <w:p>
      <w:r>
        <w:t>FR: TAF A-2079/2019 du 8 mai 2019</w:t>
      </w:r>
    </w:p>
    <w:p>
      <w:r>
        <w:t>IT: TAF A-2079/2019 del 8 maggio 2019</w:t>
      </w:r>
    </w:p>
    <w:p>
      <w:pPr>
        <w:pStyle w:val="Heading2"/>
      </w:pPr>
      <w:r>
        <w:t>Regeste</w:t>
      </w:r>
    </w:p>
    <w:p>
      <w:r>
        <w:t>Beitragsverfügung der Auffangeinrichtung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Dieses Urteil geht an: - die Beschwerdeführerin (Gerichtsurkunde); - die Vorinstanz (Ref-Nr. ...; Gerichtsurkunde) Der Einzelrichter: Die Gerichtsschreiberin: Michael Beusch Susanne Raas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