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A-2031/2017 vom 10. April 2017</w:t>
      </w:r>
    </w:p>
    <w:p>
      <w:r>
        <w:t>Bundesverwaltungsgericht, 2017-04-10, DE</w:t>
      </w:r>
    </w:p>
    <w:p>
      <w:r>
        <w:rPr>
          <w:b/>
        </w:rPr>
        <w:t xml:space="preserve">Quelle: </w:t>
      </w:r>
      <w:r>
        <w:t>https://mcp.opencaselaw.ch/entscheid/bvger_A-2031_2017</w:t>
      </w:r>
    </w:p>
    <w:p>
      <w:r>
        <w:t>FR: TAF A-2031/2017 du 10 avril 2017</w:t>
      </w:r>
    </w:p>
    <w:p>
      <w:r>
        <w:t>IT: TAF A-2031/2017 del 10 aprile 2017</w:t>
      </w:r>
    </w:p>
    <w:p>
      <w:pPr>
        <w:pStyle w:val="Heading2"/>
      </w:pPr>
      <w:r>
        <w:t>Regeste</w:t>
      </w:r>
    </w:p>
    <w:p>
      <w:r>
        <w:t>Verfahrenskosten</w:t>
      </w:r>
    </w:p>
    <w:p>
      <w:pPr>
        <w:pStyle w:val="Heading2"/>
      </w:pPr>
      <w:r>
        <w:t>Erwägungen</w:t>
      </w:r>
    </w:p>
    <w:p>
      <w:r>
        <w:rPr>
          <w:b/>
        </w:rPr>
        <w:t>E. 1</w:t>
      </w:r>
    </w:p>
    <w:p>
      <w:r>
        <w:t>Die Kosten des Verfahrens A-3112/2015 werden auf Fr. 2'000.- festgesetzt und der Beschwerdeführerin auferlegt. Der einbezahlte Kostenvorschuss in der Höhe von Fr. 2'000.- wird an die Bezahlung dieser Verfahrenskosten angerechnet.</w:t>
      </w:r>
    </w:p>
    <w:p>
      <w:r>
        <w:rPr>
          <w:b/>
        </w:rPr>
        <w:t>E. 2</w:t>
      </w:r>
    </w:p>
    <w:p>
      <w:r>
        <w:t>Im Verfahren A-3112/2015 werden keine Parteientschädigungen zugesprochen.</w:t>
      </w:r>
    </w:p>
    <w:p>
      <w:r>
        <w:rPr>
          <w:b/>
        </w:rPr>
        <w:t>E. 3</w:t>
      </w:r>
    </w:p>
    <w:p>
      <w:r>
        <w:t>Für das vorliegende Verfahren werden weder Kosten auferlegt noch Parteientschädigungen zugesprochen.</w:t>
      </w:r>
    </w:p>
    <w:p>
      <w:r>
        <w:rPr>
          <w:b/>
        </w:rPr>
        <w:t>E. 4</w:t>
      </w:r>
    </w:p>
    <w:p>
      <w:r>
        <w:t>Dieses Urteil geht an: - die Beschwerdeführerin (Gerichtsurkunde) - die Vorinstanz (Ref-Nr. ...); Gerichtsurkunde) Der vorsitzende Richter: Die Gerichtsschreiberin: Michael Beusch Monique Schnell Luchsinger Rechtsmittelbelehrung: Gegen diesen Entscheid kann innert 30 Tagen nach Eröffnung beim Bundesgericht, 1000 Lausanne 14, Beschwerde in öffentlich-rechtlichen Angelegenheiten geführt werden (Art. 82 ff., 90 ff. und 100 BGG).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