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A-202/2015 vom 23. September 2015</w:t>
      </w:r>
    </w:p>
    <w:p>
      <w:r>
        <w:t>Bundesverwaltungsgericht, 2015-09-23, FR</w:t>
      </w:r>
    </w:p>
    <w:p>
      <w:r>
        <w:rPr>
          <w:b/>
        </w:rPr>
        <w:t xml:space="preserve">Quelle: </w:t>
      </w:r>
      <w:r>
        <w:t>https://mcp.opencaselaw.ch/entscheid/bvger_A-202_2015</w:t>
      </w:r>
    </w:p>
    <w:p>
      <w:r>
        <w:t>FR: TAF A-202/2015 du 23 septembre 2015</w:t>
      </w:r>
    </w:p>
    <w:p>
      <w:r>
        <w:t>IT: TAF A-202/2015 del 23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324 francs, répartie sur trois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9,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4.1).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fait passer la surface habitable de son logement, sans justification suffisante, à 96.40 m2. Il n'a cependant pas produit les feuilles de relève précédentes.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96.40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(96.40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(1'205 francs, hors supplément/déduction), pour un quatre pièces reste dans la fourchette de 70 % du loyer d'objets comparables selon les usages locaux. En effet, le loyer moyen de l'ensemble des logements de 5 pièces (cuisine comprise), dans le canton de Genève, est de 1'789 francs (cf. Annuaire statistique du canton de Genève, 2013, T 05.15 p. 126). Le dédommagement fixé par l'autorité inférieure représente donc 67 % de ce montant. Ainsi, le dédommagement fixé par l'autorité inférieure n'apparaît pas hors de proportion avec la prestation octroyée. Il contient même une marge de manoeuvre suffisante pour se dispenser de toute mesure d'instruction supplémentaire. Il faut également relever que, par le choix d'une augmentation échelonnée en trois tranches, l'autorité inférieure est parvenue à limiter raisonnablement les inévitables désagréments pour les agents concernés, en accord avec le principe de la proportionnalité.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d'indices suffisants malgré les occasions offertes, que son logement de service présenterait actuellement des alentours défavorables. L'autorité inférieure n'a dès lors pas outrepassé son pouvoir d'appréciation en accordant une unique déduction de 5 % (équipement non complet). Il ne paraît cependant pas inutile de rappeler que, même si ces points ne relèvent pas du présent litige (cf. supra, consid. 2.2), l'employé bénéficiant d'un logement de service doit prendre soin du logement et de ses équipements. Si les défauts au logement ou au bâtiment excèdent ces menus travaux, il lui appartient alors de les annoncer au responsable des bâtiments pour leur remise en état (cf. Instructions de la Direction générale des douanes du 1er septembre 2014 [Logements de service et logements locatifs], ch. 1.19 ss).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