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A-1998/2014 vom 6. März 2015</w:t>
      </w:r>
    </w:p>
    <w:p>
      <w:r>
        <w:t>Bundesverwaltungsgericht, 2015-03-06, DE</w:t>
      </w:r>
    </w:p>
    <w:p>
      <w:r>
        <w:rPr>
          <w:b/>
        </w:rPr>
        <w:t xml:space="preserve">Quelle: </w:t>
      </w:r>
      <w:r>
        <w:t>https://mcp.opencaselaw.ch/entscheid/bvger_A-1998_2014</w:t>
      </w:r>
    </w:p>
    <w:p>
      <w:r>
        <w:t>FR: TAF A-1998/2014 du 6 mars 2015</w:t>
      </w:r>
    </w:p>
    <w:p>
      <w:r>
        <w:t>IT: TAF A-1998/2014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das Tarifjahr 2009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unbestritten, dass die Beschwerdegegnerin auf der Rückerstattungsforderung der Beschwerdeführerin ab dem von der Vorinstanz für den Verzugseintritt als massgeblich erachteten Zeitpunkt, d.h. dem 28. Dezember 2010,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 Umstritten ist andererseits, ob die Beschwerdeführerin für den Fall, dass dies zu verneinen ist, ab der Entrichtung der SDL-Akontozahlungen bis zum - ebenfalls streitigen - massgeblichen späteren Zeitpunkt des Verzugseintritts Anspruch auf Bereicherungszins hat (vgl. Eventualbegehren). Streitig ist zudem die Verlegung der Kosten des vorinstanzlichen Verfahrens (vgl. Rechtsbegehren 2).</w:t>
      </w:r>
    </w:p>
    <w:p>
      <w:r>
        <w:rPr>
          <w:b/>
        </w:rPr>
        <w:t>E. 1.3.3</w:t>
      </w:r>
    </w:p>
    <w:p>
      <w:r>
        <w:t>Während die Beschwerdeführerin mit dem Rechtsbegehren 1 nicht über den Streitgegenstand des vorinstanzlichen Verfahrens hinausgeht, da sie bereits dort Verzugszins ab Entrichtung der SDL-Akontozahlungen geltend machte, und die mit Rechtsbegehren 2 geforderte Kostenverlegung der vor der Vorinstanz verlangten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9).</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eintrat und die Beschwerdegegnerin der Beschwerdeführerin daher ab diesem Zeitpunkt bis zu dem von der Vorinstanz für den Verzugseintritt als massgeblich erachteten späteren Zeitpunkt zusätzliche Verzugszinsen zu bezahlen hat (vgl. Rechtsbegehren 1). Andererseits ist umstritten, ob die Beschwerdeführerin für den Fall, dass dies zu verneinen ist, ab der Entrichtung der Akontozahlungen bis zum - ebenfalls streitigen - massgeblichen späteren Zeitpunkt des Verzugseintritts Anspruch auf Bereicherungszins hat (vgl. Eventualbegehren). Streitig ist zudem die Verlegung der Kosten des vorinstanzlichen Verfahrens (vgl. Rechtsbegehren 2). Nachfolgend wird zunächst die erste Frage (vgl. E. 4 ff.), anschliessend die zweite (vgl. E. 7 ff.) und schliesslich die dritte geprüft (vgl. E. 10).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Verfügung der Vorinstanz vom 14. April 2011, mit der diese die SDL-Kosten für das Tarifjahr 2009 genehmigte,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wie sie aus deren Rechtsschriften im parallelen Beschwerdeverfahren A-178/2014, auf die sie verweist (vgl. Bst. K), hervorgeht,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w:t>
      </w:r>
    </w:p>
    <w:p>
      <w:r>
        <w:rPr>
          <w:b/>
        </w:rPr>
        <w:t>E. 4</w:t>
      </w:r>
    </w:p>
    <w:p>
      <w:r>
        <w:t>Die Beschwerdeführerin nennt im Zusammenhang mit ihrem Begehren auf zusätzlichen Verzugszins (vgl. Rechtsbegehren 1)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 der Beschwerdeführerin als privatrechtlich] oder unter Heranziehung dieser Kriterien im öffentlichen Recht [bei einer Qualifikation dieser Forderung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 so die Beschwerdeführerin im parallelen Beschwerdeverfahren A-178/2014 - allgemein für Fälle gelte, in denen ein Rechtssubjekt gestützt auf Verwaltungsrecht unrechtmässig zur Zahlung eines Abgabebetrags verpflichtet werde, seien die Vorbehalte, die sie mit den SDL-Akontozahlungen verbunden habe, als Mahnungen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 so die Beschwerdeführerin im parallelen Beschwerdeverfahren A-178/2014 -, ob die Rechnungsstellung der Beschwerdegegnerin auf hoheitlichem Verfügungshandeln basiert habe.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Ihre Rechnungsstellung für die SDL-Akontozahlungen habe nicht auf hoheitlichem Verfügungshandeln beruht. Die Vorbehalte der Beschwerdeführerin hätten sich somit anders als der Vorbehalt im zitierten Bundesgerichtsentscheid nicht gegen eine (provisorische) Veranlagungsverfügung gerichtet. Es sei daher nicht gerechtfertigt, sie - und damit die Endverbraucher - mit Verzugszinsen von 5 % ab Zahlung unter Vorbehalt zu belasten.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der Tarifverfügung der Vorinstanz vom 6. März 2009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im parallelen Beschwerdeverfahren A-178/2014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ihrer Replik im parallelen Beschwerdeverfahren A-178/2014 einräumt - nie anerkannt, sie müsse auf den SDL-Akontozahlungen ab deren Entrichtung Verzugszinsen leisten.</w:t>
      </w:r>
    </w:p>
    <w:p>
      <w:r>
        <w:rPr>
          <w:b/>
        </w:rPr>
        <w:t>E. 5.4.3</w:t>
      </w:r>
    </w:p>
    <w:p>
      <w:r>
        <w:t>Soweit die Beschwerdeführerin vorbringt, ihre Vorbehalte seien gestützt auf BGE 95 I 258 E. 3 als Mahnungen zu qualifizieren, die die Beschwerdegegnerin im Zeitpunkt der Entrichtung der SDL-Akontozahlungen in Verzug gesetzt hätten,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Art. 7 Abs. 2 Bst. c KG setze als Missbrauchstatbestand im Weiteren unter anderem ein ausbeuterisches Verhalten voraus. Inwiefern ein solches vorliege, wenn für den Beginn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erweist sich das Rechtsbegehren 1 als unbegründet, weshalb es abzuweisen ist. Ergänzender Bereicherungszins (Eventualbegehren)</w:t>
      </w:r>
    </w:p>
    <w:p>
      <w:r>
        <w:rPr>
          <w:b/>
        </w:rPr>
        <w:t>E. 7</w:t>
      </w:r>
    </w:p>
    <w:p>
      <w:r>
        <w:t>Im Zusammenhang mit dem 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Nachfolgend wird zunächst auf erstere (vgl. E. 7.1 ff. und E. 8), anschliessend auf letztere Frage (vgl. E. 9) eingegangen. Verzugseintritt</w:t>
      </w:r>
    </w:p>
    <w:p>
      <w:r>
        <w:rPr>
          <w:b/>
        </w:rPr>
        <w:t>E. 7.1</w:t>
      </w:r>
    </w:p>
    <w:p>
      <w:r>
        <w:t>Die Beschwerdeführerin macht im Zusammenhang mit ihrem Eventualbegehren geltend, ihre Beschwerde gegen die Tarifverfügung der Vorinstanz vom 6. März 2009 sei als verzugsauslösende Mahnung zu qualifizieren, da sie damit unmissverständlich zum Ausdruck gebracht habe, die für das Tarifjahr 2009 geleisteten Akontozahlungen zurückfordern zu wollen.</w:t>
      </w:r>
    </w:p>
    <w:p>
      <w:r>
        <w:rPr>
          <w:b/>
        </w:rPr>
        <w:t>E. 7.2</w:t>
      </w:r>
    </w:p>
    <w:p>
      <w:r>
        <w:t>Die Beschwerdegegnerin führt aus, die Beschwerde gegen die Tarifverfügung vom 6. März 2009 sei nicht verzugsauslösend gewesen. Zum einen habe die Beschwerdeführerin kein Rückerstattungsbegehren gestellt, zum anderen sei sie erst mit verfahrensleitender Verfügung vom 19. Februar 2010 in das Beschwerdeverfahren einbezogen worden.</w:t>
      </w:r>
    </w:p>
    <w:p>
      <w:r>
        <w:rPr>
          <w:b/>
        </w:rPr>
        <w:t>E. 7.3</w:t>
      </w:r>
    </w:p>
    <w:p>
      <w:r>
        <w:t>Die Vorinstanz führt in der angefochtenen Verfügung mit Verweis auf das Urteil des Bundesverwaltungsgerichts A-2619/2009 vom 29. November 2011 aus, die Beschwerdeführerin habe in der Beschwerde gegen die Tarifverfügung der Vorinstanz vom 6. März 2009 einzig die Aufhebung jener Dispositivziffer beantragt, mit welcher der von den Kraftwerkbetreiberinnen im Sinne von aArt. 31b Abs. 2 StromVV zu übernehmende Anteil an den SDL-Kosten festgesetzt worden sei. Ein konkretes Leistungsbegehren auf Rückerstattung der entrichteten SDL-Akontozahlungen habe sie jedoch nicht gestellt. Ihre Beschwerde könne daher nicht als Mahnung qualifiziert werden.</w:t>
      </w:r>
    </w:p>
    <w:p>
      <w:r>
        <w:rPr>
          <w:b/>
        </w:rPr>
        <w:t>E. 7.4.1</w:t>
      </w:r>
    </w:p>
    <w:p>
      <w:r>
        <w:t>Das von der Vorinstanz zitierte Urteil des Bundesverwaltungsgerichts betrifft die Beschwerde einer Kraftwerkbetreiberin im Sinne von aArt. 31b Abs. 2 StromVV, mit der diese die Aufhebung von Dispositivziffer 3 der Tarifverfügung der Vorinstanz vom 6. März 2009 (vgl. Bst. B) und die Rückerstattung allfälliger bereits geleisteter SDL-Akontozahlungen zuzüglich Verzugszins von 5 % ab dem jeweiligen Zahlungseingang beantragte (vgl. Bst. D des Urteils). Das Bundesverwaltungsgericht führte hinsichtlich des Zeitpunkts des Verzugseintritts in Übereinstimmung mit Lehre und Rechtsprechung (vgl. BGE 130 III 591 E. 3; Wiegand, a.a.O., Art. 102 N. 9) aus, das gerichtliche Geltendmachen einer Forderung sei eine Art der Mahnung, wobei der Verzug in dem Moment eintrete, in dem die Rechtsschrift dem Schuldner zugestellt werde. Es stellte deshalb im beurteilten Fall für den Eintritt des Verzugs auf den Zeitpunkt ab, in dem die Beschwerdeschrift der Beschwerdegegnerin zuging, dies allerdings nur hinsichtlich allfälliger bis zu diesem Zeitpunkt bereits geleisteter SDL-Akontozahlungen (vgl. E. 5 des Urteils).</w:t>
      </w:r>
    </w:p>
    <w:p>
      <w:r>
        <w:rPr>
          <w:b/>
        </w:rPr>
        <w:t>E. 7.4.2</w:t>
      </w:r>
    </w:p>
    <w:p>
      <w:r>
        <w:t>Im Unterschied zur beschwerdeführenden Kraftwerkbetreiberin im vorstehend erwähnten Fall beantragte die Beschwerdeführerin in ihrer Beschwerde vom 23. April 2009 gegen die Tarifverfügung der Vorinstanz vom 4. März 2010 unbestrittenermassen nicht, die Beschwerdegegnerin sei zur Rückzahlung (allfälliger) bereits geleisteter SDL-Akontozahlungen zu verpflichten. Vielmehr beschränkte sie sich darauf, (u.a.) die Aufhebung jener Dispositivziffer zu fordern, mit welcher der von den Kraftwerkbetreiberinnen im Sinne von aArt. 31b Abs. 2 StromVV zu übernehmende Anteil an den SDL-Kosten festgesetzt wurde (Dispositivziffer 3 der Tarifverfügung vom 6. März 2009; vgl. Bst. B). Sie machte somit mit ihrer Beschwerde ans Bundesverwaltungsgericht keine Rückerstattungsforderung gegen die Beschwerdegegnerin für (allfällige) für das Tarifjahr 2009 bereits geleistete SDL-Akontozahlungen geltend. Ihre Beschwerde kann daher, wie die Vorinstanz zutreffend ausführt, nicht als Mahnung qualifiziert werden. Dies gilt im Übrigen umso mehr, als die Beschwerdeführerin im Zeitpunkt der Beschwerdeerhebung erst zwei Akontozahlungen für das Tarifjahr 2009 geleistet hatte, ihre Rückerstattungsforderung in diesem Zeitpunkt mithin grösstenteils noch gar nicht bestand (vgl. Urteil des Bundesverwaltungsgerichts A-2619/2009 vom 29. November 2011 E. 5). Soweit die Beschwerdeführerin geltend macht, der Verzug sei bereits im Zeitpunkt der Erhebung der erwähnten Beschwerde eingetreten, erweist sich dies demnach als unzutreffend.</w:t>
      </w:r>
    </w:p>
    <w:p>
      <w:r>
        <w:rPr>
          <w:b/>
        </w:rPr>
        <w:t>E. 8.1</w:t>
      </w:r>
    </w:p>
    <w:p>
      <w:r>
        <w:t>Die Beschwerdeführerin bringt in der Beschwerde im Zusammenhang mit ihrem Eventualbegehren weiter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im parallelen Beschwerdeverfahren A-178/2014 führt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8.2</w:t>
      </w:r>
    </w:p>
    <w:p>
      <w:r>
        <w:t>Die Beschwerdegegnerin macht geltend, der Verzug könne nicht am Tag des Urteils A-2607/2009 des Bundesverwaltungsgerichts eingetreten sein, da sie mit der Beschwerdeführerin keinen Verfalltag vereinbart habe. Im Weiteren sei nicht nachvollziehbar, inwieweit dieses Urteil, das eine Drittperson betroffen habe, für die Beschwerdeführerin relevant gewesen sein solle.</w:t>
      </w:r>
    </w:p>
    <w:p>
      <w:r>
        <w:rPr>
          <w:b/>
        </w:rPr>
        <w:t>E. 8.3.1</w:t>
      </w:r>
    </w:p>
    <w:p>
      <w:r>
        <w:t>Die Beschwerdeführerin reichte im vorliegenden Beschwerdeverfahren zwei einschlägige Schreiben an die Beschwerdegegnerin aus der Zeit vor dem Ergehen des Urteils A-2607/2009 des Bundesverwaltungsgerichts ein. Im ersten Schreiben weist sie zunächst darauf hin, sie begleiche die konkret betroffenen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hält sie fest, es könne ihr dereinst keine freiwillige Bezahlung einer Nichtschuld im Sinne von Art. 63 Abs. 1 OR entgegengehalten werden und sie behalte sich ausdrücklich ein Rückforderungs- bzw. Verrechnungsrecht bezüglich allenfalls zu viel bezahlter Beträge bei künftigen Rechnungen vor. Dieser Vorbehalt gelte auch für die kommenden Monatszahlungen, solange die Frage der Netznutzungsentgelte nicht definitiv geregelt sei. Im zweiten Schreiben bekräftigt sie den Vorbehalt des ersten Schreibens und erhebt einen weiteren Vorbehalt hinsichtlich der rückwirkenden Erhöhung des zu übernehmenden Anteils an den SDL-Kosten.</w:t>
      </w:r>
    </w:p>
    <w:p>
      <w:r>
        <w:rPr>
          <w:b/>
        </w:rPr>
        <w:t>E. 8.3.2</w:t>
      </w:r>
    </w:p>
    <w:p>
      <w:r>
        <w:t>Aus diesen Schreiben geht nicht hervor, dass die Beschwerdegegnerin ihr bezahlte SDL-Akontobeträge ohne besonderen Hinweis zurückzuerstatten habe, wenn in einem Verfahren festgestellt werden sollte, sie seien zu Unrecht entrichtet worden. Vielmehr legen sie nahe, die Beschwerdeführerin werde die entsprechenden Beträge in einem solchen Fall ausdrücklich zurückfordern oder sie von künftigen Rechnungsbeträgen in Abzug bringen. Die Schreiben lassen somit sowohl offen, ob die Beschwerdegegnerin solche Beträge überhaupt zurückzahlen müsste - oder die Beschwerdeführerin sie stattdessen verrechnen würde -, als auch, wann die Rückzahlung gegebenenfalls zu erfolgen hätte. Sie können daher nicht dahingehend interpretiert werden, die Beschwerdeführerin verlange die Rückerstattung solcher Beträge zu einem bestimmten Zeitpunkt bzw. an einem bestimmten Tag. Mangels einer entsprechenden Willensäusserung können die Vorbehaltsschreiben von vornherein nicht als Grundlage für eine Verfalltagsvereinbarung herangezogen werden, wie sie die Beschwerdeführerin in der Beschwerde geltend macht. Ebenso wenig musste die Beschwerdegegnerin aufgrund dieser Schreiben nach Treu und Glauben davon ausgehen, mit dem Urteil A-2607/2009 des Bundesverwaltungsgerichts sei sie automatisch und ohne Mahnung der Beschwerdeführerin in Verzug geraten. Deren Vorbringen erweist sich demnach bereits aus diesen Gründen als unzutreffend, weshalb nicht weiter darauf eingegangen zu werden braucht.</w:t>
      </w:r>
    </w:p>
    <w:p>
      <w:r>
        <w:rPr>
          <w:b/>
        </w:rPr>
        <w:t>E. 8.3.3</w:t>
      </w:r>
    </w:p>
    <w:p>
      <w:r>
        <w:t>Damit bleibt es beim Zeitpunkt, den die Vorinstanz in der angefochtenen Verfügung für den Verzugseintritt als massgeblich erachtete, d.h. beim 28. Dezember 2010,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9.1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für das Tarifjahr 2009 einen Zins gezogen, der nach den Regeln des Bereicherungsrechts Bestandteil der Bereicherungsforderung bilde und an sie herauszugeben sei. Die Einwände der Vorinstanz und der Beschwerdegegnerin änderten daran - so die Beschwerdeführerin im parallelen Beschwerdeverfahren A-178/2014 - nichts. Insbesondere hätten die Akontozahlungen der Beschwerdegegnerin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Sollte für die Verzinsung nicht auf den WACC abzustellen sein, habe ihr die Beschwerdegegnerin - so die Beschwerdeführerin im parallelen Beschwerdeverfahren A-178/2014 -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9.2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w:t>
      </w:r>
    </w:p>
    <w:p>
      <w:r>
        <w:rPr>
          <w:b/>
        </w:rPr>
        <w:t>E. 9.3</w:t>
      </w:r>
    </w:p>
    <w:p>
      <w:r>
        <w:t>Die Vorinstanz bringt vor, beim Betrag, der sich durch die Verzinsung der für den Betrieb des Übertragungsnetzes notwendigen Vermögenswerte mit dem WACC ergebe, handle es sich nicht um eine ungerechtfertigte Bereicherung, welche die Beschwerdegegnerin der 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 keine Akontozahlungen geleistet hätte, da sie berechtigt gewesen wäre, die dadurch entstehende Unterdeckung mit dem WACC zu verzinsen.</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 bringt zwar, wie dargelegt (vgl. E. 9.1), vor, die Beschwerdegegnerin habe auf den SDL-Akontozahlungen für das Tarifjahr 2009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9.4.2).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9.5.3</w:t>
      </w:r>
    </w:p>
    <w:p>
      <w:r>
        <w:t>An diesem Ergebnis vermag im Übrigen auch das von der Beschwerdeführerin - im parallelen Beschwerdeverfahren A-178/2014 -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9.6.1</w:t>
      </w:r>
    </w:p>
    <w:p>
      <w:r>
        <w:t>Soweit die Beschwerdeführerin - im parallelen Beschwerdeverfahren A-178/2014 -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für das Tarifjahr 2009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9.6.3</w:t>
      </w:r>
    </w:p>
    <w:p>
      <w:r>
        <w:t>Damit erweist sich auch dieses Vorbringen und entsprechend das Begehren der Beschwerdeführerin, die Vorinstanz habe ihr auf den SDL-Akontozahlungen für das Tarifjahr 2009 ab deren Entrichtung bis zum Verzugseintritt einen Bereicherungszins zu leisten, insgesamt als unbegründet. Ihr Eventualbegehren ist daher abzuweisen. Neuverlegung Verfahrenskosten (Rechtsbegehren 2)</w:t>
      </w:r>
    </w:p>
    <w:p>
      <w:r>
        <w:rPr>
          <w:b/>
        </w:rPr>
        <w:t>E. 10.1</w:t>
      </w:r>
    </w:p>
    <w:p>
      <w:r>
        <w:t>Wie erwähnt (vgl. Bst. G), beantragt die Beschwerdeführerin, es seien die Kosten des vorinstanzlichen Verfahrens neu (vollumfänglich) der Beschwerdegegnerin aufzuerlegen (vgl. Rechtsbegehren 2). Zwar begründet sie dieses Begehren nicht; es ist jedoch davon auszugehen, sie erachte die Beschwerdegegnerin bei einer Gutheissung des Rechtsbegehrens 1 als im vorinstanzlichen Verfahren vollumfänglich - statt bloss teilweise - unterliegend.</w:t>
      </w:r>
    </w:p>
    <w:p>
      <w:r>
        <w:rPr>
          <w:b/>
        </w:rPr>
        <w:t>E. 10.2</w:t>
      </w:r>
    </w:p>
    <w:p>
      <w:r>
        <w:t>Wie dargelegt, ist das Rechtsbegehren 1 abzuweisen. Gleiches gilt für das Eventualbegehren.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die Rechtsbegehren der Beschwerdeführerin als unbegründet. Gleiches gilt für deren Eventualbegehren. Die Beschwerde ist daher abzuweisen, soweit darauf eingetreten werden kann. Kosten und Entschädigung</w:t>
      </w:r>
    </w:p>
    <w:p>
      <w:r>
        <w:rPr>
          <w:b/>
        </w:rPr>
        <w:t>E. 12.1</w:t>
      </w:r>
    </w:p>
    <w:p>
      <w:r>
        <w:t>Bei diesem Verfahrensausgang gilt die Beschwerdeführerin als unterliegend. Sie hat deshalb die auf Fr. 5'000.-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