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A-1842/2009 vom 16. Juli 2009</w:t>
      </w:r>
    </w:p>
    <w:p>
      <w:r>
        <w:t>Bundesverwaltungsgericht, 2009-07-16, DE</w:t>
      </w:r>
    </w:p>
    <w:p>
      <w:r>
        <w:rPr>
          <w:b/>
        </w:rPr>
        <w:t xml:space="preserve">Quelle: </w:t>
      </w:r>
      <w:r>
        <w:t>https://mcp.opencaselaw.ch/entscheid/bvger_A-1842_2009</w:t>
      </w:r>
    </w:p>
    <w:p>
      <w:r>
        <w:t>FR: TAF A-1842/2009 du 16 juillet 2009</w:t>
      </w:r>
    </w:p>
    <w:p>
      <w:r>
        <w:t>IT: TAF A-1842/2009 del 16 luglio 2009</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des Verwaltungsgerichtsgesetzes vom 17. Juni 2005 [VGG, SR 173.32]). Die Beschwerdelegitimation (Art. 48 des Bundesgesetzes vom 20. Dezember 1968 über das Verwaltungsverfahren [VwVG, SR 172.021]) sowie die übrigen Sachurteilsvoraussetzungen (Art. 52 und 63 Abs. 4 VwVG) sind erfüllt, so dass auf die Beschwerde einzutreten ist.</w:t>
      </w:r>
    </w:p>
    <w:p>
      <w:r>
        <w:rPr>
          <w:b/>
        </w:rPr>
        <w:t>E. 2</w:t>
      </w:r>
    </w:p>
    <w:p>
      <w:r>
        <w:t>Gestützt auf Art. 20 Abs. 1 EleG ist der Betriebsinhaber (Eigentümer, Pächter usw.) für die Beaufsichtigung der elektrischen Anlagen und die Überwachung ihres guten Zustandes verantwortlich. 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3</w:t>
      </w:r>
    </w:p>
    <w:p>
      <w:r>
        <w:t>Vorliegend geht es um die Mängelbehebung und den periodischen Sicherheitsnachweis für die elektrischen Niederspannungsinstallationen in der im Eigentum des Beschwerdeführers stehenden Liegenschaft. Die Frist für die Behebung der Mängel bzw. zur Einreichung dieses Belegs an die Netzbetreiberin lief am 26. November 2006 ab. Da der Beschwerdeführer dieser Aufforderung nicht nachkam, wurde er am 28. November 2006 ein erstes Mal von der Netzbetreiberin gemahnt, mit Fristansetzung auf den 31. Januar 2007. Diese Frist liess der Beschwerdeführer erneut ungenutzt verstreichen. Gemäss unbestritten gebliebenen Angaben der Vorinstanz erfolgten am 7. Februar 2007, 12. April 2007 und 9. Juli 2007 weitere Mahnungen, die ebenfalls keine Reaktion seitens des Beschwerdeführers zur Folge hatten. Am 30. Mai 2008 übergab die Netzbetreiberin schliesslich der Vorinstanz die Unterlagen zur Rechtsdurchsetzung. Diese setzte dem Beschwerdeführer am 10. Juli 2008 eine Frist bis am 10. Oktober 2008 zur Behebung der Mängel und Einreichung der Mängelbehebungsanzeige oder des Sicherheitsnachweises. Gleichzeitig drohte sie den Erlass einer gebührenpflichtigen Verfügung im Falle der Nichtbeachtung an. Weil der Beschwerdeführer den Sicherheitsnachweis noch immer nicht eingereicht hatte, erliess die Vorinstanz am 23. Februar 2009 die angefochtene Verfügung.</w:t>
      </w:r>
    </w:p>
    <w:p>
      <w:r>
        <w:rPr>
          <w:b/>
        </w:rPr>
        <w:t>E. 4</w:t>
      </w:r>
    </w:p>
    <w:p>
      <w:r>
        <w:t>Der Beschwerdeführer bestreitet diesen Sachverhalt nicht. Er führt gar aus, er sei absolut damit einverstanden, dass die elektrischen Installationen konform sein müssten. Er wendet jedoch ein, ihn treffe keine Schuld an der Verzögerung. Die Frage, weshalb und in welchem Umfang die Installationen mangelhaft sind, spielt vorliegend keine Rolle. Entscheidend ist, dass der Beschwerdeführer als Eigentümer der fraglichen Liegenschaft die Verantwortung dafür trägt, dass die elektrischen Installation ständig den gesetzlichen Anforderungen entsprechen. Hierfür hat er in jeder Kontrollperiode durch fristgerechte Einreichung des Kontrollausweises den Nachweis zu erbringen. Gestützt auf Art. 36 Abs. 3 NIV besteht auch die Möglichkeit, diese Frist bis längstens ein Jahr nach Ablauf der festgelegten Kontrollperiode verlängern zu lassen. Kommt er der Nachweispflicht nicht oder nicht fristgerecht nach, hat er die Konsequenzen zu tragen (Urteile des Bundesverwaltungsgerichts A-1280/2008 vom 9. September 2008 E. 5.1 und A-2022/2006 vom 1. Februar 2007 E. 4.1; zur Verantwortung des Eigentümers und zu den Anforderungen an den Kontrollausweis vgl. auch die Urteile des Bundesverwaltungsgerichts A-2105/2008 vom 12. Dezember 2008 E. 3.3.1, A-6131/2007 vom 8. April 2008 E. 5.3, A-3116/2007 vom 18. November 2007 E. 5.3.2, A-3527/2007 vom 20. September 2007 E. 7.2 und A-2024/2006 vom 11. Februar 2007 E. 5 f.; zur Verfassungsmässigkeit der Installationskontrolle vgl. Urteil des Bundesverwaltungsgericht A-4114/2008 vom 25. November 2008 E. 4 ff.). Der Beschwerdeführer hat seine gesetzliche Pflicht, den Kontrollausweis rechtzeitig beizubringen, trotz mehrfacher Ermahnungen verletzt. Er hat auch kein Gesuch um Fristverlängerung gestellt. Damit hat die Vorinstanz zu Recht die angefochtene Verfügung erlassen.</w:t>
      </w:r>
    </w:p>
    <w:p>
      <w:r>
        <w:rPr>
          <w:b/>
        </w:rPr>
        <w:t>E. 5</w:t>
      </w:r>
    </w:p>
    <w:p>
      <w:r>
        <w:t>Der Beschwerdeführer verlangt im Weiteren die Aufhebung der ihm auferlegten Verwaltungsgebühr. Gemäss Art. 41 NIV erhebt das EStI für Verfügungen nach der NIV Gebühren gemäss den Art. 9 und 10 der Verordnung vom 7. Dezember 1992 über das Eidg. Starkstrominspektorat (Vo EStI, SR 734.24). Danach betragen die Gebühren für eine Verfügung höchstens Fr. 1'500.-- und sie richten sich nach dem entsprechenden Aufwand (Art. 9 Abs. 1 Vo EStI). Dem EStI kommt innerhalb dieses Gebührenrahmens ein erheblicher Ermessensspielraum zu. Die vorliegend erhobene Gebühr von Fr. 500.-- bewegt sich im unteren Bereich der vorgegebenen Bandbreite. Die Vorinstanz hatte bei der Bearbeitung der Angelegenheit einigen Aufwand. So war das von der Netzbetreiberin überwiesene Dossier zu prüfen, eine Nachfrist anzusetzen, die Einhaltung der Frist zu kontrollieren und schliesslich eine anfechtbare Verfügung auszuarbeiten. In Anbetracht dieses Aufwands erscheinen Fr. 500.-- als angemessen. Die Erhebung der Gebühr ist daher weder im Grundsatz noch in der Höhe zu beanstanden (vgl. Urteile des Bundesverwaltungsgerichts A-4114/2008 vom 25. November 2008 E. 7.1 und A-2026/2006 vom 19. April 2007 E. 8).</w:t>
      </w:r>
    </w:p>
    <w:p>
      <w:r>
        <w:rPr>
          <w:b/>
        </w:rPr>
        <w:t>E. 6</w:t>
      </w:r>
    </w:p>
    <w:p>
      <w:r>
        <w:t>Gestützt auf vorstehende Erwägungen ist die Beschwerde als unbegründet abzuweisen. Weil der Beschwerde aufschiebende Wirkung zukommt (Art. 55 Abs. 1 VwVG), gilt die Anordnung der Vorinstanz für die Dauer des Beschwerdeverfahrens nicht. Als Folge davon ist die angesetzte zweimonatige Frist neu und ab Rechtskraft des vorliegenden Urteils festzusetzen.</w:t>
      </w:r>
    </w:p>
    <w:p>
      <w:r>
        <w:rPr>
          <w:b/>
        </w:rPr>
        <w:t>E. 7</w:t>
      </w:r>
    </w:p>
    <w:p>
      <w:r>
        <w:t>Bei diesem Ausgang des Verfahrens gilt der Beschwerdeführer als unterliegende Partei und hat die Verfahrenskosten von Fr. 500.-- zu tragen (Art. 63 Abs. 1 VwVG und Art. 1 ff. des Reglements vom 21. Februar 2008 über die Kosten und Entschädigungen vor dem Bundesverwaltungsgericht [VGKE, SR 173.320.2]). Diese sind mit dem geleisteten Kostenvorschuss in derselben Höhe zu verrechnen.</w:t>
      </w:r>
    </w:p>
    <w:p>
      <w:r>
        <w:rPr>
          <w:b/>
        </w:rPr>
        <w:t>E. 8</w:t>
      </w:r>
    </w:p>
    <w:p>
      <w:r>
        <w:t>Dem unterliegenden Beschwerdeführer steht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