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A-1794/2007 vom 7. Oktober 2010</w:t>
      </w:r>
    </w:p>
    <w:p>
      <w:r>
        <w:t>Bundesverwaltungsgericht, 2010-10-07, FR</w:t>
      </w:r>
    </w:p>
    <w:p>
      <w:r>
        <w:rPr>
          <w:b/>
        </w:rPr>
        <w:t xml:space="preserve">Quelle: </w:t>
      </w:r>
      <w:r>
        <w:t>https://mcp.opencaselaw.ch/entscheid/bvger_A-1794_2007</w:t>
      </w:r>
    </w:p>
    <w:p>
      <w:r>
        <w:t>FR: TAF A-1794/2007 du 7 octobre 2010</w:t>
      </w:r>
    </w:p>
    <w:p>
      <w:r>
        <w:t>IT: TAF A-1794/2007 del 7 ottobre 2010</w:t>
      </w:r>
    </w:p>
    <w:p>
      <w:pPr>
        <w:pStyle w:val="Heading2"/>
      </w:pPr>
      <w:r>
        <w:t>Regeste</w:t>
      </w:r>
    </w:p>
    <w:p>
      <w:r>
        <w:t>Responsabilité de l'Etat (Confédération)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recourant ayant obtenu l'assistance judiciaire partielle, il ne sera pas perçu de frais de procédure (art. 65 al. 1 PA). Vu le sort du recours, il n'y a pas lieu d'allouer de dépens (art. 64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