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A-1789/2021 vom 15. Juni 2022</w:t>
      </w:r>
    </w:p>
    <w:p>
      <w:r>
        <w:t>Bundesverwaltungsgericht, 2022-06-15, FR</w:t>
      </w:r>
    </w:p>
    <w:p>
      <w:r>
        <w:rPr>
          <w:b/>
        </w:rPr>
        <w:t xml:space="preserve">Quelle: </w:t>
      </w:r>
      <w:r>
        <w:t>https://mcp.opencaselaw.ch/entscheid/bvger_A-1789_2021</w:t>
      </w:r>
    </w:p>
    <w:p>
      <w:r>
        <w:t>FR: TAF A-1789/2021 du 15 juin 2022</w:t>
      </w:r>
    </w:p>
    <w:p>
      <w:r>
        <w:t>IT: TAF A-1789/2021 del 15 giugno 2022</w:t>
      </w:r>
    </w:p>
    <w:p>
      <w:pPr>
        <w:pStyle w:val="Heading2"/>
      </w:pPr>
      <w:r>
        <w:t>Regeste</w:t>
      </w:r>
    </w:p>
    <w:p>
      <w:r>
        <w:t>Assistance administrative</w:t>
      </w:r>
    </w:p>
    <w:p>
      <w:pPr>
        <w:pStyle w:val="Heading2"/>
      </w:pPr>
      <w:r>
        <w:t>Erwägungen</w:t>
      </w:r>
    </w:p>
    <w:p>
      <w:r>
        <w:rPr>
          <w:b/>
        </w:rPr>
        <w:t>E. 5.1</w:t>
      </w:r>
    </w:p>
    <w:p>
      <w:r>
        <w:t>Pour ce qui est des conditions de fond, le recourant allègue une violation du principe de la pertinence vraisemblable à plusieurs égards.</w:t>
      </w:r>
    </w:p>
    <w:p>
      <w:r>
        <w:rPr>
          <w:b/>
        </w:rPr>
        <w:t>E. 5.1.1.1</w:t>
      </w:r>
    </w:p>
    <w:p>
      <w:r>
        <w:t>Le recourant argue en premier lieu que les informations le concernant ne rempliraient pas la condition de la pertinence vraisemblable dès lors qu'il n'aurait pas été résident fiscal français durant la période visée. Il reproche en particulier à la DGFiP de s'être fondée sur des données statistiques insuffisantes pour déterminer son domicile fiscal. La simple indication d'un code domicile en lien avec le compte bancaire en cause ne pourrait pas permettre d'identifier avec certitude le recourant comme un contribuable français. A cela s'ajoute que les listes dont il est question concernent des données récoltées en 2006, respectivement en 2008. Par ailleurs, les critères utilisés par l'UBS pour classifier les comptes et pour leur attribuer un code domicile ne sont pas connus. Le recourant en déduit que cette classification ne pourrait pas constituer à elle seule une présomption fiable d'un assujettissement illimité en France. Il découlerait de ce qui précède que la condition de la pertinence vraisemblable des informations requises ne serait pas remplie dans le cas d'espèce, ceci bien que le recourant figure dans les livres de la banque UBS avec un code domicile français (« 111 »).</w:t>
      </w:r>
    </w:p>
    <w:p>
      <w:r>
        <w:rPr>
          <w:b/>
        </w:rPr>
        <w:t>E. 5.1.1.2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5.1.2</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des Etat tiers dans lesquels le recourant fait valoir avoir été domicilié fiscalement durant la période sous contrôle n'a pas à être examinée par la Cour de céans. La Cour de céans relève encore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les informations requises ne seraient pas vraisemblablement pertinentes quel qu'ait été son domicile fiscal entendu au sens international matériel pour les années 2006 et 2008. Au vu de tout ce qui précède, le grief invoqué par le recourant doit être rejeté.</w:t>
      </w:r>
    </w:p>
    <w:p>
      <w:r>
        <w:rPr>
          <w:b/>
        </w:rPr>
        <w:t>E. 5.1.3.1</w:t>
      </w:r>
    </w:p>
    <w:p>
      <w:r>
        <w:t>Dans sa réplique du 9 août 2021 et ses observations spontanées du 16 mars 2022, le recourant soutient que la prescription décennale française serait acquise en ce qui concerne le contrôle et le recouvrement de l'impôt pour les années fiscales 2010 et 2011, ce qui impliquerait que la demande d'assistance administrative y relative serait devenue sans objet. A l'appui de son grief, le recourant produit un avis de droit d'un avocat français du 30 juillet 2021. La transmission d'informations concernant les années fiscales 2010 et 2011 serait contraire aux principes de la pertinence vraisemblable et de la proportionnalité, étant donné que ces informations ne seraient pas propres à élucider le but fiscal invoqué à l'appui de la demande d'assistance. Le recourant invoque l'arrêt du Tribunal fédéral 2C_703/2019 du 16 novembre 2020, selon lequel l'AFC se devrait d'éclaircir cette question.</w:t>
      </w:r>
    </w:p>
    <w:p>
      <w:r>
        <w:rPr>
          <w:b/>
        </w:rPr>
        <w:t>E. 5.1.3.2</w:t>
      </w:r>
    </w:p>
    <w:p>
      <w:r>
        <w:t>Avant tout il sied de relever qu'en tant qu'expertise privée, l'avis de droit produit par le recourant est constitutif d'une simple allégation de partie, dans la mesure où l'expert privé ne peut pas être considéré comme indépendant et impartial, en raison notamment de sa relation contractuelle avec l'intéressé, contrairement à l'expert judiciaire (cf. arrêt du TF 1C_106/2016 du 9 juin 2016 consid. 2.2.4 et les arrêts cités). La pièce produite est ainsi soumise à la libre appréciation des preuves. La Cour de céans relève ensuite que le grief relatif à la prescription des périodes fiscales 2010 et 2011 soulevé par le recourant concerne la procédure interne menée dans l'Etat requérant. La prescription n'empêche pas la transmission des renseignements requis, même si elle est admise par l'autorité requérante. A fortiori, elle ne fait pas perdre la pertinence vraisemblable lorsque la question est contestée (cf. arrêt du TF 2C_662/2021, 2C_663/2021 du 18 mars 2022 consid. 5.4 à 5.6). La procédure d'assistance ne tranche pas matériellement l'affaire ; il appartient à chaque Etat d'interpréter sa propre législation et de contrôler la manière dont celle-ci est appliquée (cf. arrêt du TF 2C_1162/2016 du 4 octobre 2017 consid. 6.4 ; arrêt du TAF A-1944/2017 du 8 août 2018 consid. 3.3.6.2 ; voir aussi arrêts du TAF A-4669/2016 du 8 décembre 2017 consid. 2.7, A-4025/2016 du 2 mai 2017 consid. 3.2.6 avec les nombreuses réf. citées). Or, déterminer si les impôts dus pour les périodes fiscales 2010 et 2011 sont prescrits ou non est une question matérielle qui devra être tranchée par les autorités françaises compétentes. En effet, ni l'AFC ni le TAF n'ont à examiner des objections liées au bien-fondé de la procédure fiscale conduite à l'étranger ni à l'interroger sur d'éventuels obstacles procéduraux - comme une éventuelle prescription - qui, en application du droit interne de l'Etat requérant, empêcheraient l'utilisation des renseignements obtenus. Partant, il n'appartient pas à la Suisse de se déterminer sur une éventuelle prescription des impôts 2010 et 2011. Il appartient en revanche au recourant de faire valoir ses moyens procéduraux devant les autorités compétentes de l'Etat requérant.</w:t>
      </w:r>
    </w:p>
    <w:p>
      <w:r>
        <w:rPr>
          <w:b/>
        </w:rPr>
        <w:t>E. 5.1.3.3</w:t>
      </w:r>
    </w:p>
    <w:p>
      <w:r>
        <w:t>Par ailleurs, l'arrêt du TF 2C_703/2019 du 16 novembre 2020 invoqué par le recourant indique que, si la personne visée par la demande d'assistance administrative fait valoir, sur la base d'une motivation étayée, qu'au jour de la demande, le délai pour déposer la déclaration fiscale était encore ouvert pour une des périodes fiscales concernées, l'AFC est tenue d'éclaircir ce point, car en pareille hypothèse, le principe de la subsidiarité ne serait pas respecté (cf. consid. 6.5 à 6.7 de l'arrêt précité). En l'espèce, la situation est différente : le recourant n'a jamais affirmé que le délai pour le dépôt de la déclaration d'impôts aurait été encore ouvert. La solution de cet arrêt n'est donc pas transposable au cas d'espèce.</w:t>
      </w:r>
    </w:p>
    <w:p>
      <w:r>
        <w:rPr>
          <w:b/>
        </w:rPr>
        <w:t>E. 5.1.3.4</w:t>
      </w:r>
    </w:p>
    <w:p>
      <w:r>
        <w:t>Au vu de ces éléments, le Tribunal ne constate pas de violation de la norme de la pertinence vraisemblable en lien avec la prescription décennale française. Le grief du recourant à cet égard doit être rejeté.</w:t>
      </w:r>
    </w:p>
    <w:p>
      <w:r>
        <w:rPr>
          <w:b/>
        </w:rPr>
        <w:t>E. 5.2.1</w:t>
      </w:r>
    </w:p>
    <w:p>
      <w:r>
        <w:t>Le recourant reproche encore à l'autorité inférieure d'accéder à une demande d'assistance basée sur des données obtenues par des actes punissables au regard du droit suisse, en violation du principe de la bonne foi en lien avec l'art. 7 let. c LAAF. A l'appui de son grief, le recourant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lui,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CP.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ss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5.2.4</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5.3.1</w:t>
      </w:r>
    </w:p>
    <w:p>
      <w:r>
        <w:t>Le recourant avance encore que le principe de spécialité ne serait pas respecté dans le cas d'espèce. A l'appui de son grief, il relève en substance qu'il ressort des échanges des 11 juillet 2017 et 2 janvier 2020 entre l'AFC et la DGFiP que cette dernière se réserve expressément le droit d'utiliser les informations transmises dans le cadre de la présente procédure d'assistance administrative contre des personnes tierces. Pour autant qu'il puisse être entré en matière sur ce grief qui ne paraît concerner que les intérêts de personnes non concernées, c'est-à-dire des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Tribunal a déjà eu l'occasion de souligner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 ; entre autres arrêts du TAF A-1031/2021 du 26 octobre 2021 consid. 5.3.2 et A-5455/2020 consid. 5.3.2), et de constater - à tout le moins de manière implicite - que l'assurance fournie par la DGFiP est suffisante.</w:t>
      </w:r>
    </w:p>
    <w:p>
      <w:r>
        <w:rPr>
          <w:b/>
        </w:rPr>
        <w:t>E. 5.4</w:t>
      </w:r>
    </w:p>
    <w:p>
      <w:r>
        <w:t>Le recourant se plaint encore d'une violation de l'art. 20 par. 2 de la Directive n° 2011/16/UE, lequel indique que l'Etat requérant doit demander des informations en utilisant les formulaires types et formats informatiques standards et doit au moins énoncer l'identité de la personne faisant l'objet du contrôle et la finalité fiscale des informations demandées. Or, les informations transmises par l'Allemagne à la France ne rempliraient pas ces conditions dans la mesure où il s'agit de listes comportant uniquement des numéros de comptes bancaires. Le Tribunal de céans rappelle que la demande de la France se fonde sur les données trouvées lors des perquisitions effectuées dans les succursales allemandes de la Banque ordonnées par les autorités pénales (cf. Faits, let. A.b). Le Tribunal fédéral a déjà eu l'occasion de constater que les données en question ont été communiquées à la France selon une procédure légale, en application de la Directive n° 2011/16/UE (cf. arrêts du TF 2C_901/2021 du 25 novembre 2021 consid. 5.1 et 2C_320/2021 du 30 avril 2021 consid. 1.1 et 4.2). La question soulevée par le recourant n'est donc pas pertinente et il convient de rejeter le grief de ce dernier.</w:t>
      </w:r>
    </w:p>
    <w:p>
      <w:r>
        <w:rPr>
          <w:b/>
        </w:rPr>
        <w:t>E. 5.5.1</w:t>
      </w:r>
    </w:p>
    <w:p>
      <w:r>
        <w:t>Enfin, le recourant se plaint de ne pas avoir obtenu une traduction des documents rédigés en langue allemande et anglaise. En substance, il relève que la présence d'annexes dans ces deux langues serait une source d'incertitude sur le contenu des pièces en question et sur le sens exact à leur donner. Il en découlerait une atteinte aux principes d'exclusivité et d'unité de la procédure.</w:t>
      </w:r>
    </w:p>
    <w:p>
      <w:r>
        <w:rPr>
          <w:b/>
        </w:rPr>
        <w:t>E. 5.5.2</w:t>
      </w:r>
    </w:p>
    <w:p>
      <w:r>
        <w:t>En vertu de l'art. 33a al. 1 PA, la procédure est conduite dans l'une des quatre langues officielles définies à l'art. 70 Cst. ; en règle générale, il s'agit de la langue dans laquelle les parties ont déposé ou déposeraient leurs conclusions. Dans la procédure de recours, la langue est celle de la décision attaquée ; si les parties utilisent une autre langue officielle, celle-ci peut être adoptée (cf. art. 33a al. 2 PA). L'art. 33a al. 3 PA dispose que lorsqu'une partie produit des pièces qui ne sont pas rédigées dans une langue officielle, l'autorité peut, avec l'accord des autres parties, renoncer à en exiger la traduction. Si nécessaire, l'autorité ordonne une traduction (cf. art. 33a al. 4 PA). Ces dispositions laissent à l'autorité chargée de les appliquer une marge d'appréciation importante (cf. Egli in : Waldmann/Weissenberger [éd.], Praxiskommentar Verwaltungsverfah-rensgesetz, 2e éd., 2016, n 11 ss et 25 ad art. 33a et les réf. cit.). La jurisprudence ne reconnaît pas un droit à se faire traduire les pièces du dossier rédigées dans une des langues nationales que le recourant ou son mandataire ne maîtrisent pas ou de manière seulement imparfaite (arrêt du TAF C-697/2010 du 10 janvier 2011 consid. 3). En l'espèce, le Tribunal de céans constate d'emblée que ni la CDI CH-FR ni la LAAF n'obligent l'AFC à utiliser une langue officielle suisse dans ses échanges avec les autorités requérantes ou avec les détenteurs d'informations. L'autorité inférieure se trouvait donc libre d'opter pour l'anglais, pratique courante dans le domaine de l'assistance administrative en matière fiscale. L'AFC n'a en l'occurrence pas jugé utile d'établir une traduction. Or, cette position se justifie d'autant plus que dans le cas d'espèce, l'essentiel du dossier est constitué de pièces rédigées en français, et que de surcroît, le recourant est assisté d'un mandataire professionnel, qui plus est avocat, dont on peut attendre qu'il maîtrise de manière suffisante les langues allemande et anglaise. En effet, il convient de noter que l'avocat du recourant, Me Nicolas Candaux, signale sur le site web de son étude qu'il exerce tant en français qu'en allemand et en anglais. Il est dès lors peu plausible de soutenir, comme ce dernier l'a fait, que son client n'aurait pas été en mesure, pour des raisons linguistiques, d'appréhender la portée des documents au dossier parce qu'ils n'auraient pas été traduits en français. Certes, il s'agit ici de compétences linguistiques du mandataire du recourant et pas des compétences propres de ce dernier. Toutefois, compte tenu de l'importance relative des pièces rédigées en allemand et en anglais pour le sort de la présente cause, l'autorité inférieure pouvait largement admettre que globalement le recourant disposait, grâce aussi aux compétences de son mandataire, des éléments nécessaires à sa complète détermination et que l'absence de traduction des pièces rédigées en anglais et en allemand ne l'a pas empêché de faire valoir ses droits sans entrave. Pour les raisons qui précèdent, le grief du recourant en lien avec la traduction des annexes en question doit être rejeté.</w:t>
      </w:r>
    </w:p>
    <w:p>
      <w:r>
        <w:rPr>
          <w:b/>
        </w:rPr>
        <w:t>E. 6</w:t>
      </w:r>
    </w:p>
    <w:p>
      <w:r>
        <w:t>Le recourant sollicite (ci-avant, Faits, let. J) la suspension de la procédure jusqu'à droit connu quant à la procédure intentée par un client de la Banque UBS à l'encontre de cette dernière pour infraction aux services de renseignements économiques et violation du secret bancaire dans le cadre des données bancaires saisies dans la succursale allemande de la Banque, ayant donné lieu à la présente demande d'entraide.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ch. 3.14), en particulier si le sort d'un autre litige est susceptible d'influer sur l'issue de la cause (Moser/BEUSCH/KNEUBÜHLER, op. cit., ch. 3.15). Or, en prenant en considération les éléments mentionnés ci-avant (consid. 5.3.3), force est de constater que cette requête de suspension doit être rejetée, pour autant qu'elle ne soit pas devenue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la conclusion du recourant tendant à la suspension de la procédure jusqu'à droit connu quant à la procédure devant le Tribunal pénal fédéral (ci-avant, Faits, let. J) parait ne plus avoir d'objet. En effet, l'ensemble des éléments invoqués pour justifier la suspension de la procédure se sont produits et les arrêts sont désormais définitifs. Il y a ainsi lieu de rejeter la requête de suspension, dans la mesure où elle a encore un objet.</w:t>
      </w:r>
    </w:p>
    <w:p>
      <w:r>
        <w:rPr>
          <w:b/>
        </w:rPr>
        <w:t>E. 7.1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