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A-169/2015 vom 28. September 2015</w:t>
      </w:r>
    </w:p>
    <w:p>
      <w:r>
        <w:t>Bundesverwaltungsgericht, 2015-09-28, FR</w:t>
      </w:r>
    </w:p>
    <w:p>
      <w:r>
        <w:rPr>
          <w:b/>
        </w:rPr>
        <w:t xml:space="preserve">Quelle: </w:t>
      </w:r>
      <w:r>
        <w:t>https://mcp.opencaselaw.ch/entscheid/bvger_A-169_2015</w:t>
      </w:r>
    </w:p>
    <w:p>
      <w:r>
        <w:t>FR: TAF A-169/2015 du 28 septembre 2015</w:t>
      </w:r>
    </w:p>
    <w:p>
      <w:r>
        <w:t>IT: TAF A-169/2015 del 28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422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La solution à laquelle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service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w:t>
      </w:r>
    </w:p>
    <w:p>
      <w:r>
        <w:t>En l'espèce, le nouveau dédommagement du logement de service du recourant a été établi selon un critère objectif, c'est-à-dire en fonction de sa surface (95.10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6.3.1</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rappelé que l'inclusion de certaines communes genevoises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Une commune doit par conséquent remplir trois des cinq conditions suivantes pour être intégrée à l'agglomération de Genève (cf. JAAC 65.81 consid. 5a/bb) : lien de continuité de la zone bâtie avec la commune centrale ; forte densité combinée habitants/em­plois ; croissance de la population supérieure à la moyenne ; faible proportion de population agricole ; pendularité dense avec la zone centrale de l'agglomération. Le critère de la continuité de la zone bâtie n'a ainsi pas la portée que lui prête le recourant. Il s'agit seulement de l'un des cinq critères utilisés et il n'est pas contesté en l'espèce que (...; commune) remplit au moins trois des autres critères pour être inclue dans l'agglomération de Genève (cf. Schuler/Joye/Dessemontet, Recense­ment fédéral de la population 2000, Les niveaux géographiques de la Suisse, Office fédéral de la statistique, 2005, p. 103).</w:t>
      </w:r>
    </w:p>
    <w:p>
      <w:r>
        <w:rPr>
          <w:b/>
        </w:rPr>
        <w:t>E. 6.3.2</w:t>
      </w:r>
    </w:p>
    <w:p>
      <w:r>
        <w:t>En outre, le montant du dédommagement fixé en l'espèce par l'autorité inférieure (1'188 fr. 75 [95.10 m2 x 150 fr./m2 / 12], sans supplément/déduction), pour un quatre pièces, entre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66 % de ce montant. Dans ces circonstances, le dédommagement fixé par l'autorité inférieure n'apparaît pas hors de proportion avec la prestation octroyée, ce qui permet de se dispenser de toute mesure d'instruction supplémentaire. Il faut également relever que, par le choix d'une augmentation échelonnée en trois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serait particulièrement isolé ou contiendrait un équipement inadéquat. Il ressort en particulier de la feuille de relevé de l'architecte du 16 juin 2014, mandaté à cet effet, que le recourant possède un lave-vaisselle ("cuisine NON habitable agencée et équipée"). Il ressort également de ce document qu'il occupe une maison mitoyenne avec jardin. L'autorité inférieure n'a dès lors pas outrepassé son pouvoir d'appréciation en estimant que le bâtiment présentait à ce titre un avantage particulier (cf. Directives 2013 du DFF, ch. 3.5 al. 2) et que cet avantage devait être arrêté à 10 %.</w:t>
      </w:r>
    </w:p>
    <w:p>
      <w:r>
        <w:rPr>
          <w:b/>
        </w:rPr>
        <w:t>E. 6.3.3</w:t>
      </w:r>
    </w:p>
    <w:p>
      <w:r>
        <w:t>Il ne paraît enfin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w:t>
      </w:r>
    </w:p>
    <w:p>
      <w:r>
        <w:rPr>
          <w:b/>
        </w:rPr>
        <w:t>E. 6.4</w:t>
      </w:r>
    </w:p>
    <w:p>
      <w:r>
        <w:t>Les différents griefs du recourant seront par conséquent rejetés.</w:t>
      </w:r>
    </w:p>
    <w:p>
      <w:r>
        <w:rPr>
          <w:b/>
        </w:rPr>
        <w:t>E. 7</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