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A-1655/2021 vom 22. Juni 2022</w:t>
      </w:r>
    </w:p>
    <w:p>
      <w:r>
        <w:t>Bundesverwaltungsgericht, 2022-06-22, FR</w:t>
      </w:r>
    </w:p>
    <w:p>
      <w:r>
        <w:rPr>
          <w:b/>
        </w:rPr>
        <w:t xml:space="preserve">Quelle: </w:t>
      </w:r>
      <w:r>
        <w:t>https://mcp.opencaselaw.ch/entscheid/bvger_A-1655_2021</w:t>
      </w:r>
    </w:p>
    <w:p>
      <w:r>
        <w:t>FR: TAF A-1655/2021 du 22 juin 2022</w:t>
      </w:r>
    </w:p>
    <w:p>
      <w:r>
        <w:t>IT: TAF A-1655/2021 del 22 giugno 2022</w:t>
      </w:r>
    </w:p>
    <w:p>
      <w:pPr>
        <w:pStyle w:val="Heading2"/>
      </w:pPr>
      <w:r>
        <w:t>Regeste</w:t>
      </w:r>
    </w:p>
    <w:p>
      <w:r>
        <w:t>Assistance administrative</w:t>
      </w:r>
    </w:p>
    <w:p>
      <w:pPr>
        <w:pStyle w:val="Heading2"/>
      </w:pPr>
      <w:r>
        <w:t>Erwägungen</w:t>
      </w:r>
    </w:p>
    <w:p>
      <w:r>
        <w:rPr>
          <w:b/>
        </w:rPr>
        <w:t>E. 5.1</w:t>
      </w:r>
    </w:p>
    <w:p>
      <w:r>
        <w:t>Pour ce qui est des conditions de fond, les recourants allèguent une violation du principe de la pertinence vraisemblable à plusieurs égards.</w:t>
      </w:r>
    </w:p>
    <w:p>
      <w:r>
        <w:rPr>
          <w:b/>
        </w:rPr>
        <w:t>E. 5.1.1.1</w:t>
      </w:r>
    </w:p>
    <w:p>
      <w:r>
        <w:t>Les recourants arguent en premier lieu que les informations les concernant ne rempliraient pas la condition de la pertinence vraisemblable dès lors que l'autorité requérante n'aurait fait valoir aucun élément prouvant qu'ils aient été domiciliés fiscalement en France durant la période sous contrôle. Ils reprochent en particulier à la DGFiP de s'être fondée sur des données statistiques insuffisantes pour déterminer leur domicile fiscal. La simple indication d'un code domicile en lien avec le compte bancaire en cause ne pourrait pas permettre d'identifier avec certitude les recourants comme des contribuables français qui n'auraient pas satisfait à leurs obligations fiscales. A cela s'ajoute que les listes dont il est question concernent des données récoltées en 2006, respectivement en 2008. Par ailleurs, les critères utilisés par l'UBS pour classifier les comptes et pour leur attribuer un code domicile ne sont pas connus. Les recourants en déduisent que cette classification ne pourrait pas constituer à elle seule une présomption fiable d'un assujettissement illimité en France et que l'autorité inférieure aurait dû procéder à un examen individuel et concret de la pertinence vraisemblable des informations requises. Il découlerait de ce qui précède que la condition de la pertinence vraisemblable des informations requises ne serait pas remplie dans le cas d'espèce, ceci bien que les recourants figurent dans les livres de la banque UBS avec un code domicile français (« 111 »).</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5.1.1.3</w:t>
      </w:r>
    </w:p>
    <w:p>
      <w:r>
        <w:t>En revanche, la question n'a pas été spécifiquement examinée, dans l'arrêt du Tribunal fédéral, de savoir si, compte tenu des éléments concernant l'absence de domicile en France tels qu'invoqués ici par les recourants, la pertinence vraisemblable ne serait en l'espèce pas remplie.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les recourants figurent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 tiers dans lesquels les recourants font valoir avoir été domiciliées fiscalement durant la période sous contrôle n'a pas à être examinée par la Cour de céans.</w:t>
      </w:r>
    </w:p>
    <w:p>
      <w:r>
        <w:rPr>
          <w:b/>
        </w:rPr>
        <w:t>E. 5.1.1.4</w:t>
      </w:r>
    </w:p>
    <w:p>
      <w:r>
        <w:t>La Cour de céans relève encore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les recourants - que les informations requises ne seraient pas vraisemblablement pertinentes quel qu'ait été son domicile fiscal entendu au sens international matériel pour les années 2006 et 2008. Au vu de tout ce qui précède, le grief invoqué par les recourants doit être rejeté.</w:t>
      </w:r>
    </w:p>
    <w:p>
      <w:r>
        <w:rPr>
          <w:b/>
        </w:rPr>
        <w:t>E. 5.1.2.1</w:t>
      </w:r>
    </w:p>
    <w:p>
      <w:r>
        <w:t>Dans leur réplique du 6 août 2021 et leurs observations spontanées du 22 février 2022, les recourants soutiennent que la prescription décennale française serait acquise en ce qui concerne le contrôle et le recouvrement de l'impôt pour les années fiscales 2010 et 2011, ce qui impliquerait que la demande d'assistance administrative y relative serait devenue sans objet. A l'appui de leur grief, les recourants produisent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Les recourants invoquent l'arrêt du Tribunal fédéral 2C_703/2019 du 16 novembre 2020, selon lequel l'AFC se devrait d'éclaircir cette question.</w:t>
      </w:r>
    </w:p>
    <w:p>
      <w:r>
        <w:rPr>
          <w:b/>
        </w:rPr>
        <w:t>E. 5.1.2.2</w:t>
      </w:r>
    </w:p>
    <w:p>
      <w:r>
        <w:t>Avant tout il sied de relever qu'en tant qu'expertise privée, l'avis de droit produit par les recourants est constitutif d'une simple allégation de partie, dans la mesure où l'expert privé ne peut pas être considéré comme indépendant et impartial, en raison notamment de sa relation contractuelle avec les intéressés,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les recourants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arrêts du TF 2C_662/2021, 2C_663/2021 du 18 mars 2022 consid. 5.4 à 5.6).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voir aussi arrêts du TAF A-4669/2016 du 8 décembre 2017 consid. 2.7 et A-4025/2016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aux recourants de faire valoir leurs moyens procéduraux devant les autorités compétentes de l'Etat requérant.</w:t>
      </w:r>
    </w:p>
    <w:p>
      <w:r>
        <w:rPr>
          <w:b/>
        </w:rPr>
        <w:t>E. 5.1.2.3</w:t>
      </w:r>
    </w:p>
    <w:p>
      <w:r>
        <w:t>Par ailleurs, l'arrêt du TF 2C_703/2019 du 16 novembre 2020 invoqué par les recourants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les recourants n'ont jamais affirmé que le délai pour le dépôt de la déclaration d'impôts aurait été encore ouvert. La solution de cet arrêt n'est donc pas transposable au cas d'espèce.</w:t>
      </w:r>
    </w:p>
    <w:p>
      <w:r>
        <w:rPr>
          <w:b/>
        </w:rPr>
        <w:t>E. 5.1.2.4</w:t>
      </w:r>
    </w:p>
    <w:p>
      <w:r>
        <w:t>Au vu de ces éléments, le Tribunal ne constate pas de violation de la norme de la pertinence vraisemblable en lien avec la prescription décennale française. Le grief des recourants à cet égard doit être rejeté.</w:t>
      </w:r>
    </w:p>
    <w:p>
      <w:r>
        <w:rPr>
          <w:b/>
        </w:rPr>
        <w:t>E. 5.2.1</w:t>
      </w:r>
    </w:p>
    <w:p>
      <w:r>
        <w:t>Les recourants reprochent encore à l'autorité inférieure d'accéder à une demande d'assistance basée sur des données obtenues par des actes punissables au regard du droit suisse, en violation du principe de la bonne foi en lien avec l'art. 7 let. c LAAF. A l'appui de leur grief, les recourants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eux,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5.2.3.2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5.3.1</w:t>
      </w:r>
    </w:p>
    <w:p>
      <w:r>
        <w:t>Les recourants avancent encore que le principe de spécialité ne serait pas respecté dans le cas d'espèce. A l'appui de leur grief, ils relèvent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 tiers par rapport aux recourants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Décisions finales de l'AFC, ch. 8.2 ; entre autres arrêts du TAF A-1031/2021 du 26 octobre 2021 consid. 5.3.2 et A-5455/2020 consid. 5.3.2), et de constater - à tout le moins de manière implicite - que l'assurance fournie par la DGFiP est suffisante.</w:t>
      </w:r>
    </w:p>
    <w:p>
      <w:r>
        <w:rPr>
          <w:b/>
        </w:rPr>
        <w:t>E. 5.4.1</w:t>
      </w:r>
    </w:p>
    <w:p>
      <w:r>
        <w:t>Les recourants se plaignent encore de ne pas avoir obtenu une traduction des documents rédigés en langue allemande et anglaise. En substance, ils relèvent que la présence d'annexes dans ces deux langues serait une source d'incertitude sur le contenu des pièces en question et sur le sens exact à leur donner. Il en découlerait une atteinte aux principe d'exclusivité et d'unité de la procédure.</w:t>
      </w:r>
    </w:p>
    <w:p>
      <w:r>
        <w:rPr>
          <w:b/>
        </w:rPr>
        <w:t>E. 5.4.2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les recourants ou leurs mandataires ne maîtrisent pas ou de manière seulement imparfaite (cf. arrêts du TAF A-1538/2018 du 11 septembre 2019 consid. 2.3 et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les recourants étaient assistés - jusqu'en fin 2021 - d'un mandataire professionnel, qui plus est avocat, dont on peut attendre qu'il maîtrise de manière suffisante les langues allemande et anglaise. En effet, il convient de noter que l'avocat en question, C._______, signale sur le site web de son étude qu'il exerce tant en français qu'en allemand et en anglais. Il est dès lors peu plausible de soutenir, comme ce dernier l'a fait, que ses clients n'auraient pas été en mesure, pour des raisons linguistiques, d'appréhender la portée des documents au dossier parce qu'ils n'auraient pas été traduits en français. Certes, le mandat qui liait C._______ aux recourants a pris fin le 5 décembre 2021. Cependant, ce dernier a pu prendre connaissance des pièces du dossier, de faire par à ses mandants de leurs contenus et de déposer un recours et une réplique au nom des recourants. Certes encore, il s'agit ici de compétences linguistiques du l'ancien mandataire des recourants et pas des compétences propres de ces derniers. Toutefois, compte tenu de l'importance relative des pièces rédigées en allemand et en anglais pour le sort de la présente cause, l'autorité inférieure pouvait largement admettre que globalement les recourants disposaient, grâce aussi aux compétences de leur mandataire, des éléments nécessaires à leur complète détermination et que l'absence de traduction des pièces en question ne les a pas empêchés de faire valoir leurs droits sans entrave. Pour les raisons qui précèdent, le grief des recourants en lien avec la traduction des annexes rédigées en anglais et en allemand doit être rejeté.</w:t>
      </w:r>
    </w:p>
    <w:p>
      <w:r>
        <w:rPr>
          <w:b/>
        </w:rPr>
        <w:t>E. 5.5</w:t>
      </w:r>
    </w:p>
    <w:p>
      <w:r>
        <w:t>Les recourants se plaignent d'une violation de l'art. 20 par. 2 de la Directive n° 2011/16/UE, lequel indique que l'Etat requérant doit demander des informations en utilisant les formulaires types et formats informatiques standard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les recourants n'est donc pas pertinente et il convient de rejeter leur grief.</w:t>
      </w:r>
    </w:p>
    <w:p>
      <w:r>
        <w:rPr>
          <w:b/>
        </w:rPr>
        <w:t>E. 5.6</w:t>
      </w:r>
    </w:p>
    <w:p>
      <w:r>
        <w:t>Les recourants ont déposé, en date des 31 janvier et 4 avril 2022, deux mémoires complémentaires à leurs actes de recours et de réplique des 6 avril et 6 août 2021. Dans leurs écritures complémentaires, prolixes et parfois difficilement intelligibles, les recourants font valoir plusieurs nouveaux griefs en lien avec la législation européenne et le droit français. Les recourants se prévalent notamment, en relation avec la protection des données, de « violation du principe de licéité », « violation de l'obligation de définir de manière claire et accessible avant le début du traitement », « violation du principe de la proportionnalité », « violation de l'obligation de loyauté de l'administration », « violation de la sécurité des données », « violation du droit de s'opposer au traitement automatisé », « violation du consentement » etc.. La Cour de céans relève que les recourants se limitent à exposer des règles selon eux potentiellement applicables à leur cas, sans préciser la mesure dans laquelle elles pourraient être effectivement appliquées à leur encontre. Dans tous les cas, la violation éventuelle - non établie à ce stade - de règles de droit européen et de droit français n'est d'aucun secours aux recourants. C'est le lieu de rappeler que le respect de la procédure interne de l'Etat requérant ne signifie pas que l'Etat requis doit vérifier que la procédure dans celui-là s'est déroulée en conformité avec toutes les dispositions de droit applicables (arrêt du TAF A-4441/2021 du 7 avril 2022 consid. 4.11, A-107/2020 du 25 juin 2021 consid. 6.5 ; ci-avant consid. 2.8 supra). Il appartient, d'une part, à chaque Etat d'interpréter et d'appliquer son propre droit et, d'autre part, il paraît pour le moins douteux que la Cour de céans puisse analyser la prétendue violation du droit européen par les autorités allemandes et/ou françaises. Il appartient bien plus aux recourants d'invoquer tout grief à ce propos devant les autorités compétentes étrangères.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L'application de disposition de droit étranger n'a pas à être examinée. Il découle de ce qui précède qu'en application de la jurisprudence du Tribunal fédéral, il n'appartient pas à la Cour de céans de se prononcer sur l'application et les effets de dispositions de droit européen et français sur les recourants. En conséquence, le grief de les recourants à cet égard est sans consistance.</w:t>
      </w:r>
    </w:p>
    <w:p>
      <w:r>
        <w:rPr>
          <w:b/>
        </w:rPr>
        <w:t>E. 6</w:t>
      </w:r>
    </w:p>
    <w:p>
      <w:r>
        <w:t>Les recourants sollicitent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et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Prozessieren vor dem Bundesverwaltungsgericht, 2e éd., 2013, ch. 3.14), en particulier si le sort d'un autre litige est susceptible d'influer sur l'issue de la cause (Moser/BEUSCH/KNEUBÜHLER,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22 février 2020 (le recours déposé à l'encontre de cet arrêt a été déclaré irrecevable par le Tribunal fédéral dans l'arrêt du TF 2C_618/2020 du 12 août 2020) - les conclusions des recourants tendant à la suspension de la procédure jusqu'à l'obtention d'un jugement définitif dans toute procédure pénale ayant trait au complexe de faits de la présente demande (ci-avant, Faits, let. J) paraissent ne plus avoir d'objet. En effet, l'ensemble des éléments invoqués pour justifier la suspension de la procédure se sont produits et les arrêts sont désormais définitifs. Il y a ainsi lieu de rejeter la requête de suspension, dans la mesure où elle est encore un objet.</w:t>
      </w:r>
    </w:p>
    <w:p>
      <w:r>
        <w:rPr>
          <w:b/>
        </w:rPr>
        <w:t>E. 7.1</w:t>
      </w:r>
    </w:p>
    <w:p>
      <w:r>
        <w:t>Vu les considérants qui précèdent, les recours sont rejetés.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