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A-1614/2006 vom 1. Oktober 2008</w:t>
      </w:r>
    </w:p>
    <w:p>
      <w:r>
        <w:t>Bundesverwaltungsgericht, 2008-10-01, DE</w:t>
      </w:r>
    </w:p>
    <w:p>
      <w:r>
        <w:rPr>
          <w:b/>
        </w:rPr>
        <w:t xml:space="preserve">Quelle: </w:t>
      </w:r>
      <w:r>
        <w:t>https://mcp.opencaselaw.ch/entscheid/bvger_A-1614_2006</w:t>
      </w:r>
    </w:p>
    <w:p>
      <w:r>
        <w:t>FR: TAF A-1614/2006 du 1 octobre 2008</w:t>
      </w:r>
    </w:p>
    <w:p>
      <w:r>
        <w:t>IT: TAF A-1614/2006 del 1 ottobre 2008</w:t>
      </w:r>
    </w:p>
    <w:p>
      <w:pPr>
        <w:pStyle w:val="Heading2"/>
      </w:pPr>
      <w:r>
        <w:t>Regeste</w:t>
      </w:r>
    </w:p>
    <w:p>
      <w:r>
        <w:t>Mehrwertsteuer</w:t>
      </w:r>
    </w:p>
    <w:p>
      <w:pPr>
        <w:pStyle w:val="Heading2"/>
      </w:pPr>
      <w:r>
        <w:t>Erwägungen</w:t>
      </w:r>
    </w:p>
    <w:p>
      <w:r>
        <w:rPr>
          <w:b/>
        </w:rPr>
        <w:t>E. 1</w:t>
      </w:r>
    </w:p>
    <w:p>
      <w:r>
        <w:t>Die Beschwerde wird im Umfang von Fr. 8'877.85 gutgeheissen, im Übrigen abgewiesen.</w:t>
      </w:r>
    </w:p>
    <w:p>
      <w:r>
        <w:rPr>
          <w:b/>
        </w:rPr>
        <w:t>E. 2</w:t>
      </w:r>
    </w:p>
    <w:p>
      <w:r>
        <w:t>Der Beschwerdeführerin werden Verfahrenskosten von Fr. 500.-- auferlegt und mit dem geleisteten Kostenvorschuss von Fr. 1'500.-- verrechnet. Die Differenz von Fr. 1'000.-- wird ihr nach Eintritt der Rechtskraft dieses Urteils zurückerstattet.</w:t>
      </w:r>
    </w:p>
    <w:p>
      <w:r>
        <w:rPr>
          <w:b/>
        </w:rPr>
        <w:t>E. 3</w:t>
      </w:r>
    </w:p>
    <w:p>
      <w:r>
        <w:t>Die Vorinstanz wird verpflichtet, der Beschwerdeführerin eine reduzierte Parteientschädigung von Fr. 2'000.-- zu bezahlen.</w:t>
      </w:r>
    </w:p>
    <w:p>
      <w:r>
        <w:rPr>
          <w:b/>
        </w:rPr>
        <w:t>E. 4</w:t>
      </w:r>
    </w:p>
    <w:p>
      <w:r>
        <w:t>Dieses Urteil geht an: - die Beschwerdeführerin (Gerichtsurkunde) - die Vorinstanz (Ref-Nr. ...; Gerichtsurkunde) Der vorsitzende Richter: Der Gerichtsschreiber: Pascal Mollard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