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A-1581/2017 vom 6. April 2017</w:t>
      </w:r>
    </w:p>
    <w:p>
      <w:r>
        <w:t>Bundesverwaltungsgericht, 2017-04-06, DE</w:t>
      </w:r>
    </w:p>
    <w:p>
      <w:r>
        <w:rPr>
          <w:b/>
        </w:rPr>
        <w:t xml:space="preserve">Quelle: </w:t>
      </w:r>
      <w:r>
        <w:t>https://mcp.opencaselaw.ch/entscheid/bvger_A-1581_2017</w:t>
      </w:r>
    </w:p>
    <w:p>
      <w:r>
        <w:t>FR: TAF A-1581/2017 du 6 avril 2017</w:t>
      </w:r>
    </w:p>
    <w:p>
      <w:r>
        <w:t>IT: TAF A-1581/2017 del 6 aprile 2017</w:t>
      </w:r>
    </w:p>
    <w:p>
      <w:pPr>
        <w:pStyle w:val="Heading2"/>
      </w:pPr>
      <w:r>
        <w:t>Regeste</w:t>
      </w:r>
    </w:p>
    <w:p>
      <w:r>
        <w:t>Verfahrenskosten</w:t>
      </w:r>
    </w:p>
    <w:p>
      <w:pPr>
        <w:pStyle w:val="Heading2"/>
      </w:pPr>
      <w:r>
        <w:t>Erwägungen</w:t>
      </w:r>
    </w:p>
    <w:p>
      <w:r>
        <w:rPr>
          <w:b/>
        </w:rPr>
        <w:t>E. 1</w:t>
      </w:r>
    </w:p>
    <w:p>
      <w:r>
        <w:t>Es werden im Verfahren A-2675/2016 vor dem Bundesverwaltungsgericht keine Verfahrenskosten auferlegt. Der geleistete Kostenvorschuss von Fr. 25 000.- wird der Beschwerdeführerin nach Eintritt der Rechtskraft des vorliegenden Urteils zurückerstattet.</w:t>
      </w:r>
    </w:p>
    <w:p>
      <w:r>
        <w:rPr>
          <w:b/>
        </w:rPr>
        <w:t>E. 2</w:t>
      </w:r>
    </w:p>
    <w:p>
      <w:r>
        <w:t>Die Oberzolldirektion hat der Beschwerdeführerin für das Verfahren A-2675/2016 vor dem Bundesverwaltungsgericht eine Parteientschädigung von Fr. 10 000.- zu entrichten.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Der Gerichtsschreiber: Daniel Riedo Beat König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