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A-1462/2006 vom 6. September 2007</w:t>
      </w:r>
    </w:p>
    <w:p>
      <w:r>
        <w:t>Bundesverwaltungsgericht, 2007-09-06, DE</w:t>
      </w:r>
    </w:p>
    <w:p>
      <w:r>
        <w:rPr>
          <w:b/>
        </w:rPr>
        <w:t xml:space="preserve">Quelle: </w:t>
      </w:r>
      <w:r>
        <w:t>https://mcp.opencaselaw.ch/entscheid/bvger_A-1462_2006</w:t>
      </w:r>
    </w:p>
    <w:p>
      <w:r>
        <w:t>FR: TAF A-1462/2006 du 6 septembre 2007</w:t>
      </w:r>
    </w:p>
    <w:p>
      <w:r>
        <w:t>IT: TAF A-1462/2006 del 6 settembre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9. Mai 2005 frist- und auch formgerecht angefochten (Art. 50 und 52 VwVG). Sie ist durch diesen beschwert und zur Anfechtung berechtigt (Art. 48 VwVG).</w:t>
      </w:r>
    </w:p>
    <w:p>
      <w:r>
        <w:rPr>
          <w:b/>
        </w:rPr>
        <w:t>E. 1.2</w:t>
      </w:r>
    </w:p>
    <w:p>
      <w:r>
        <w:t>Am 1. Januar 2001 sind das Bundesgesetz vom 2. September 1999 über die Mehrwertsteuer (MWSTG, SR 641.20)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2001 bis 30. September 2003). Soweit sich hingegen der Sachverhalt vor Inkrafttreten des Mehrwertsteuergesetzes zugetragen hat (1. Januar 1999 bis 31. Dezember 2000), ist auf die vorliegende Beschwerde grundsätzlich noch die Verordnung vom 22. Juni 1994 über die Mehrwertsteuer (MWSTV von 1994, AS 1994 1464) anwendbar (Art. 93 und 94 MWSTG).</w:t>
      </w:r>
    </w:p>
    <w:p>
      <w:r>
        <w:rPr>
          <w:b/>
        </w:rPr>
        <w:t>E. 1.3</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Main 1998, Rz. 1.8 f.).</w:t>
      </w:r>
    </w:p>
    <w:p>
      <w:r>
        <w:rPr>
          <w:b/>
        </w:rPr>
        <w:t>E. 2</w:t>
      </w:r>
    </w:p>
    <w:p>
      <w:r>
        <w:t>Der Mehrwertsteuer unterliegen u.a. die im Inland gegen Entgelt erbrachten Lieferungen von Gegenständen und Dienstleistungen (Art. 5 Bst. a und b MWSTG; Art. 4 Bst. a und b MWSTV).</w:t>
      </w:r>
    </w:p>
    <w:p>
      <w:r>
        <w:rPr>
          <w:b/>
        </w:rPr>
        <w:t>E. 2.1</w:t>
      </w:r>
    </w:p>
    <w:p>
      <w:r>
        <w:t>Steuerpflichtig ist, wer eine mit der Erzielung von Einnahmen verbundene gewerbliche oder berufliche Tätigkeit selbständig ausübt, auch wenn die Gewinnabsicht fehlt, sofern seine Leistungen im Inland jährlich gesamthaft Fr. 75'000.-- übersteigen (Art. 21 Abs. 1 MWSTG; Art. 17 Abs. 1 MWSTV).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Verwaltungspraxis der Bundesbehörden [VPB] 64.113 E. 3a, vom 23. März 1999, veröffentlicht in VPB 63.91 E. 3b). Die Frage, ob ein Unternehmer im eigenen Namen auftritt oder nicht, ist aber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w:t>
      </w:r>
    </w:p>
    <w:p>
      <w:r>
        <w:rPr>
          <w:b/>
        </w:rPr>
        <w:t>E. 2.2.1</w:t>
      </w:r>
    </w:p>
    <w:p>
      <w:r>
        <w:t>In wessen Namen aufgetreten wird, ist ferner von zentraler Bedeutung beim mehrwertsteuerlichen Stellvertretungstatbestand von Art. 11 MWSTG bzw. Art. 10 MWSTV (Urteil des Bundesverwaltungsgerichts A-1383/2006 vom 19. Juli 2007 E. 2.2). Denn als blosser Vermittler einer Leistung gilt nur, wer diese ausdrücklich im Namen und für Rechnung des Vertretenen tätigt, so dass das Umsatzgeschäft direkt zwischen dem Vertretenen und dem Dritten zustande kommt (direkte Stellvertretung;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(indirekte Stellvertretung; Abs. 2). Beim Kommissionsgeschäft (Art. 425 ff. des Obligationenrechts vom 30. März 1911 [OR, SR 220]) liegt zwischen dem Kommittenten und dem Kommissionär sowie zwischen dem Kommissionär und dem Dritten eine Lieferung vor. Bei der Verkaufskommission gilt der Kommittent, bei der Einkaufskommission der Kommissionär als Lieferer (Abs. 3). Nach der Rechtsprechung ist die Fiktion dieser zwei Umsätze bei der indirekten Stellvertretung (Leistungserbringer an indirekten Stellvertreter und indirekter Stellvertreter an eigentlichen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einem Steuerpflichtigen eine Leistung mehrwertsteuerlich zuzurechnen ist, braucht er diese folglich nicht zwingend auch physisch selbst zu erbringen. Es genügt, dass er sich mit allen Eigenschaften eines Steuerpflichtigen in die Umsatzkette einfügt und dabei nicht als blosser Vermittler (direkter Stellvertreter) auftritt (Urteil des Bundesverwaltungsgerichts A-1428/2006 vom 29. August 2007 E. 2.4 und 3.2; Entscheid der SRK vom 24. September 2003, veröffentlicht in VPB 68.54 E. 2a, mit Hinweisen).</w:t>
      </w:r>
    </w:p>
    <w:p>
      <w:r>
        <w:rPr>
          <w:b/>
        </w:rPr>
        <w:t>E. 2.2.2</w:t>
      </w:r>
    </w:p>
    <w:p>
      <w:r>
        <w:t>Das Erfordernis, dass als blosser Vermittler nur gilt, wer ausdrücklich im Namen und für Rechnung des Vertretenen auftritt, wurde durch die Rechtsprechung für den zeitlichen Geltungsbereich der MWSTV als rechtmässig und anwendbar erklärt (Urteil des Bundesgerichts vom 6. März 2001, veröffentlicht in ASA 72 S. 319 ff.; Entscheid der SRK vom 11. Oktober 2000, veröffentlicht in VPB 65.59 641). Für den Anwendungsbereich des MWSTG erübrigt sich eine solche Prüfung (Art. 190 der Bundesverfassung der Schweizerischen Eidgenossenschaft vom 18. April 1999 [BV, SR 101]). Es genügt folglich nicht, wenn der Vertreter dem Dritten bloss anzeigt, dass er als Vertreter handelt, ohne die Identität des Vertretenen namentlich bekannt zu geben (vgl. Entscheide der SRK vom 5. Juli 2005, veröffentlicht in VPB 70.7 E. 5b, vom 19. Mai 2000, veröffentlicht in VPB 64.110 E. 4b, vom 9. April 1998, veröffentlicht in VPB 63.24 E. 8; Pierre Marie Glauser, in mwst.com, Basel/Genf/München 2000, ad Art. 11 Rz. 14). Eine stillschweigende Willenskundgabe, in fremdem Namen und für fremde Rechnung handeln zu wollen, genügt nach der gesetzlichen Regelung ebenfalls nicht zur Annahme einer direkten Stellvertretung im Sinne des Mehrwertsteuerrechts. Namentlich reicht nicht aus, dass die Beteiligten in Kenntnis der Vertretungsverhältnisse handeln bzw. - wie dies bei der Stellvertretung nach Zivilrecht der Fall wäre (vgl. Art. 32 Abs. 2 OR) - der Dritte aus den Umständen schliessen muss, dass der Vertreter für Rechnung des Vertretenen handelt oder wenn es ihm gleichgültig ist (Entscheid der SRK vom 19. April 2004, veröffentlicht in VPB 68.127 E. 2a/bb, mit Hinweisen; Camenzind/Honauer/Vallender, Handbuch zum Mehrwertsteuergesetz, Bern/Stuttgart/Wien 2003, Rz. 282; Glauser, a.a.O., Rz. 15). Das Bundesgericht hat festgehalten, es sei zur Verhinderung von Missbräuchen unerlässlich und diene der richtigen und einfachen Anwendung des Gesetzes, wenn ein (steuerfreies) Vermittlungsgeschäft voraussetze, dass der Vertreter ausdrücklich im Namen und für Rechnung des Vertretenen handle (Urteil des Bundesgerichts vom 13. Januar 2003, veröffentlicht in ASA 74 S. 237, mit Hinweis, S. 240). Tritt ein Stellvertreter im eigenen Namen auf (indirekte Stellvertretung), dann ist unter den gegebenen Voraussetzungen nicht der Vertretene, sondern der Vertreter selbst im Verhältnis zum Dritten Leistungserbringer oder -empfänger (s. E. 2.2.1 in fine). Nur wenn der Vertreter also ausdrücklich im Namen des Vertretenen handelt (direkte Stellvertretung), ist dieser und nicht der Vertreter als Leistungserbringer oder -abnehmer beteiligt. Wer Geschäfte Dritter bloss vermittelt, d. h. als direkter Stellvertreter im fremden Namen und für fremde Rechnung tätig wird, der bewirkt keinen eigenen Umsatz, den es zu versteuern gäbe (vgl. Art. 11 Abs. 1 MWSTG; Art. 10 Abs. 1 MWSTV; statt vieler: Entscheide der SRK vom 31. März 2004, veröffentlicht in VPB 68.126 E. 3b, vom 19. Mai 2000, veröffentlicht in VPB 64.110 E. 3b, je mit Hinweisen).</w:t>
      </w:r>
    </w:p>
    <w:p>
      <w:r>
        <w:rPr>
          <w:b/>
        </w:rPr>
        <w:t>E. 2.2.3</w:t>
      </w:r>
    </w:p>
    <w:p>
      <w:r>
        <w:t>Die Rechtsprechung konnte bisher offen lassen, ob die weitergehenden und teilweise kritisierten (s. Glauser, a.a.O., Rz. 16) Formerfordernisse der Verwaltungspraxis zu Art. 11 MWSTG bzw. Art. 10 MWSTV rechtmässig waren (statt vieler: Urteil des Bundesgerichts vom 13. Januar 2003, veröffentlicht in ASA 74 S. 239; Entscheid der SRK vom 5. Juli 2005, veröffentlicht in VPB 70.7 E. 5b; vgl. aber etwa Urteil des Bundesgerichts 2A.620/2004 vom 16. September 2005 E. 4.2, wo das Bundesgericht die Formerfordernisse zitiert, ohne diese als rechtswidrig zu bezeichnen). Nach dieser Praxis waren für den Nachweis eines blossen Vermittlungsgeschäftes bzw. einer direkten Stellvertretung folgende Unterlagen einzureichen: (1) Ein durch den Vertretenen erteilter, auf blosse Vermittlung lautender schriftlicher Auftrag, (2) Dokumente (Verträge, Rechnungen oder Quittungen), aus denen eindeutig hervorgeht, dass der Vertreter im Namen und für Rechnung des Vertretenen gehandelt hat, wobei Namen und genaue Adresse beider Vertragsparteien aufgeführt sein müssen, sowie (3) eine schriftliche Abrechnung über Erlös und Provision (vgl. Wegleitung 2001 zur Mehrwertsteuer Rz. 190 ff., insbesondere Rz. 192-195; Wegleitung 1997 Rz. 284 ff., insbesondere Rz. 286-289).</w:t>
      </w:r>
    </w:p>
    <w:p>
      <w:r>
        <w:rPr>
          <w:b/>
        </w:rPr>
        <w:t>E. 2.2.4</w:t>
      </w:r>
    </w:p>
    <w:p>
      <w:r>
        <w:t>Allein aufgrund von Formmängeln soll nach neuem Verordnungsrecht keine Steuernachforderung erhoben werden, wenn erkennbar ist oder die steuerpflichtige Person nachweist, dass durch die Nichteinhaltung einer Formvorschrift des Gesetzes oder dieser Verordnung für die Erstellung von Belegen für den Bund kein Steuerausfall entstanden ist (Art. 45a MWSTGV, AS 2006 2353, in Kraft seit 1. Juli 2006). Art. 45a MWSTGV wurde durch das Bundesverwaltungsgericht in konkreten Anwendungsakten als rechtmässig bestätigt. Ebenso schützte das Gericht die Praxis der ESTV, wonach diese Bestimmung auch rückwirkend sowohl für den zeitlichen Anwendungsbereich des MWSTG als auch der alten MWSTV Anwendung findet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(Urteil des Bundesverwaltungsgerichts A-1352 vom 25. April 2007 E. 6; ausführlich: Urteil des Bundesverwaltungsgerichts A-1438/2006 vom 11. Juni 2006 E. 3.3. und 4.2, mit Hinweisen). Das Bundesverwaltungsgericht hat sich bereits mit der mehrwertsteuerlichen Stellvertretungsregelung im Lichte von Art. 45a MWSTGV auseinandergesetzt und festgehalten, dass das "ausdrückliche Auftreten des Vermittlers im Namen und für Rechnung des Vertretenen" eine materiellrechtliche Gültigkeitsvoraussetzung für die Annahme einer mehrwertsteuerlichen Vermittlung bildet. Die Anwendbarkeit von Art. 45a MWSTGV, welcher sich lediglich auf Formmängel beziehe, stehe ausser Frage, wenn der Vermittler nicht ausdrücklich im Namen und für Rechnung des Vertretenen aufgetreten sei. Art. 45a MWSTGV könne nur dann in Betracht gezogen werden, wenn der Vertreter zwar ausdrücklich im Namen und für Rechnung des Vertretenen auftrete, jedoch die weitergehenden Formerfordernisse der Verwaltungspraxis zu Art. 11 MWSTG bzw. Art. 10 MWSTV (E. 2.2.3 hievor) nicht erfülle (Urteil A-1383/2006 vom 19. Juli 2007 E. 3.4.3). Gemäss Praxismitteilung der ESTV vom 31. Oktober 2006 zu Art. 45a MWSTGV (S. 3 Ziff. 2.1) kann - falls die Formerfordernisse ihrer bisherigen Verwaltungspraxis nicht kumulativ erfüllt sind - dennoch von einer direkten Stellvertretung ausgegangen werden, wenn: - -:- - -:- - "aus der Gesamtheit der relevanten Unterlagen eindeutig hervorgeht, dass der Vertrag direkt zwischen dem Leistungserbringer und dem Leistungsempfänger zustande gekommen und abgewickelt worden ist, - der Vertreter dem Endabnehmer gegenüber keine Leistungen erbringt oder für die Leistung der einen oder anderen Vertragspartei nicht einstehen muss (der Vertreter trägt kein Delkredere-Risiko, gewährt keine Garantie usw.), - der Geschäftsfall korrekt, d. h. insbesondere beim Vertreter bloss die Provision erfolgswirksam verbucht wurde, - der Vertretene für den Dritten erkennbar und aus der Gesamtheit der Unterlagen eindeutig identifiziert werden kann und - der Vertreter dem Vertretenen gegenüber abrechnet."</w:t>
      </w:r>
    </w:p>
    <w:p>
      <w:r>
        <w:rPr>
          <w:b/>
        </w:rPr>
        <w:t>E. 2.3</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Daniel Riedo, Vom Wesen der Mehrwertsteuer als allgemeine Verbrauchsteuer und von den entsprechenden Wirkungen auf das schweizerische Recht, Bern 1999, S. 112).</w:t>
      </w:r>
    </w:p>
    <w:p>
      <w:r>
        <w:rPr>
          <w:b/>
        </w:rPr>
        <w:t>E. 3</w:t>
      </w:r>
    </w:p>
    <w:p>
      <w:r>
        <w:t>Im vorliegenden Fall hat die ESTV bis zu ihrer Eingabe vom 28. August 2007 stets in Abrede gestellt, die Beschwerdeführerin könne den Nachweis einer blossen Vermittlung der Verkäufe von Bildern und anderen Kunstgegenständen erbringen. Die Beschwerdeführerin sei nicht in der Lage, vom vertretenen Künstler schriftliche Aufträge vorzuweisen, weshalb die Umsätze mit den Kunstgegenständen ihr selber zuzurechnen seien. Daran vermöge der zwischenzeitlich in Kraft getretene Art. 45a MWSTGV nichts zu ändern.</w:t>
      </w:r>
    </w:p>
    <w:p>
      <w:r>
        <w:rPr>
          <w:b/>
        </w:rPr>
        <w:t>E. 3.1</w:t>
      </w:r>
    </w:p>
    <w:p>
      <w:r>
        <w:t>Während des gesamten Verfahrens, auch vor der ESTV, hat die Beschwerdeführerin geltend gemacht, sie sei für die fraglichen Geschäfte im Besitze von Abrechnungen mit den Käufern der Kunstgegenstände, aus denen hervorgehe, dass dem Käufer die Identität des vertretenen Künstlers jeweils bekannt gewesen sei. Im Verfahren vor dem Bundesverwaltungsgericht hat die Beschwerdeführerin diese Rechnungen aufforderungsgemäss nachgereicht. In der Tat stellt darin die Beschwerdeführerin jeweils dem Käufer (mit Adressangabe) den namentlich bezeichneten Kunstgegenstand in Rechnung mit dem ausdrücklichen Zusatz, die Beschwerdeführerin "vermittle" das Geschäft "im Namen und für Rechnung" des jeweils namentlich erwähnten Künstlers (ebenfalls mit Adressangabe). Damit ist einwandfrei dargetan, dass die Beschwerdeführerin die Verkäufe ausdrücklich im Namen und für Rechnung der vertretenen Künstler tätigte im Sinne von Art. 11 Abs. 1 MWSTG bzw. Art. 10 Abs. 1 MWSTV und das Umsatzgeschäft direkt zwischen letzteren und den jeweiligen Käufern zustande kam. Die Beschwerdeführerin war blosse Vermittlerin, die fraglichen Umsätze mit den Kunstgegenständen durften ihr nicht aufgerechnet werden. Dieser Schluss würde sich bereits ohne Art. 45a MWSTGV aufdrängen. Nach Einsichtnahme in die nachgereichten Abrechnungen der Beschwerdeführerin mit den Käufern schliesst die ESTV gestützt auf Art. 45a MWSTGV nunmehr ebenfalls auf Gutheissung der Beschwerde. Aus der Gesamtheit der nun vorliegenden Unterlagen gehe hervor, dass beim Verkauf der Gegenstände der Vertretene für den Käufer erkenn- und eindeutig identifizierbar sei. Schriftliche Aufträge seien unter diesen Umständen nicht mehr erforderlich. Der ESTV ist zuzustimmen. Die geltend gemachte Vermittlungstätigkeit der Beschwerdeführerin ist im Lichte von Art. 45a MWSTGV erst recht nachgewiesen.</w:t>
      </w:r>
    </w:p>
    <w:p>
      <w:r>
        <w:rPr>
          <w:b/>
        </w:rPr>
        <w:t>E. 3.2</w:t>
      </w:r>
    </w:p>
    <w:p>
      <w:r>
        <w:t>Die Beschwerdeführerin hat die fraglichen Rechnungen für jedes einzelne Kaufgeschäft eingereicht, welche betreffend das Jahr 2002 noch im Streit lagen (166 Fälle). Für die übrigen Jahre (1999, 2000, 2001 und 2003) hat sie die gleichlautenden Dokumente aufgrund des Aktenumfanges lediglich exemplarisch, in je sechs Fällen pro Jahr beigelegt, sich aber für den Bestreitungsfall vorbehalten, diese lückenlos nachzureichen. Die Vorinstanz beantragt Gutheissung der Beschwerde auch für die genannten übrigen Jahre, da sie keinen Anlass habe, "die Glaubwürdigkeit der Beschwerdeführerin in Frage zu stellen". Der ESTV ist zu folgen. Sie selbst hat die im Einspracheentscheid noch strittigen Geschäftsfälle einzig für das Jahr 2002 effektiv erhoben und das dort resultierende Verhältnis zwischen anerkannten und nicht anerkannten Vermittlungen auf die übrigen Jahre extrapoliert. Da es der Beschwerdeführerin gelingt, den Nachweis der blossen Vermittlung für das Basisjahr 2002 lückenlos zu erbringen, ist angesichts der eingereichten einwandfreien Stichproben aus den anderen Jahren glaubhaft dargetan, es verhalte sich für alle aufgerechneten Geschäftsfälle gleich. Die Beschwerde ist gemäss Antrag der beiden Verfahrensbeteiligten vollumfänglich gutzuheissen und der angefochtene Einspracheentscheid aufzuheben.</w:t>
      </w:r>
    </w:p>
    <w:p>
      <w:r>
        <w:rPr>
          <w:b/>
        </w:rPr>
        <w:t>E. 4</w:t>
      </w:r>
    </w:p>
    <w:p>
      <w:r>
        <w:t>Bei diesem Verfahrensausgang sind weder der Beschwerdeführerin noch der ESTV Verfahrenskosten aufzuerlegen (Art. 63 Abs. 1 und 2 VwVG). Der Kostenvorschuss (Fr. 4'500.--) ist zurückzuerstatten. Namentlich ist der Vorinstanz nicht zu folgen, wenn sie beantragt, der Beschwerdeführerin seien die Verfahrenskosten aufzuerlegen, weil sie die Abrechnungen erst nach Aufforderung des Bundesverwaltungsgerichts und nicht bereits im Einsprache- und Beschwerdeverfahren bzw. im Rahmen des zweiten Schriftenwechsels eingereicht habe. Wie dargelegt (E. 3.1 hievor) hat die Beschwerdeführerin diese Dokumente und deren Bedeutung während des gesamten Verfahrens, auch vor der ESTV, mehrfach erwähnt. Wenn die Vorinstanz die zum Beweis tauglichen Akten zu ihrer Sachverhaltsermittlung nicht einverlangte, darf dies prozessual nicht zum Nachteil der Beschwerdeführerin ausfallen. Überdies legt die Beschwerdeführerin in anderem Zusammenhang glaubhaft dar, der Steuerbeamte habe in die Rechnungen an die Käufer bereits anlässlich der Kontrolle vor Ort Einsicht genommen und diese "als einwandfrei" bezeichnet. Denn nach der damaligen Praxis der ESTV setzte eine blosse Vermittlung kumulativ erstens einen entsprechend lautenden schriftlichen Auftrag voraus und zweitens Dokumente, aus denen wie aus den fraglichen Rechnungen das Vertretungsverhältnis hervorgeht (dritte Voraussetzung hier nicht massgeblich) (E. 2.2.3 hievor). In den vorliegenden Fällen hatte der Beamte die Nachforderung aber einzig damit begründet, es hätten die "schriftlichen Aufträge" gefehlt. Daraus darf geschlossen werden, dass er damals Einblick in die fraglichen Rechnungen nahm und diese als mit der zweiten kumulativen Voraussetzung gemäss Verwaltungspraxis vereinbar hielt, ansonsten er die blosse Vermittlung auch deshalb in Abrede gestellt hätte. Jedenfalls kann nicht gesagt werden, die Beschwerdeführerin habe das vorliegende Verfahren verschuldet, indem sie der Vorinstanz oder dem Bundesverwaltungsgericht die fraglichen Rechnungen vorenthalten hätte. Die ESTV hat der obsiegenden Beschwerdeführerin eine Parteientschädigung von Fr. 6'000.-- (inkl. Mehrwertsteuer) auszurichten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