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A-1447/2010 vom 11. November 2011</w:t>
      </w:r>
    </w:p>
    <w:p>
      <w:r>
        <w:t>Bundesverwaltungsgericht, 2011-11-11, DE</w:t>
      </w:r>
    </w:p>
    <w:p>
      <w:r>
        <w:rPr>
          <w:b/>
        </w:rPr>
        <w:t xml:space="preserve">Quelle: </w:t>
      </w:r>
      <w:r>
        <w:t>https://mcp.opencaselaw.ch/entscheid/bvger_A-1447_2010</w:t>
      </w:r>
    </w:p>
    <w:p>
      <w:r>
        <w:t>FR: TAF A-1447/2010 du 11 novembre 2011</w:t>
      </w:r>
    </w:p>
    <w:p>
      <w:r>
        <w:t>IT: TAF A-1447/2010 del 11 novembre 2011</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132 V 18 E. 2.1, 119 V 13 E. 2a; BVGE 2010/12 E. 2.3; Urteil des Bundesgerichts 1C_6/2007 vom 22. August 2007 E. 3.3). Dem Beschwerdeführer fehlt bei seinem formellen Feststellungsbegehren, dass er in den Jahren 2002 bis 2006 nicht mehrwertsteuerpflichtig gewesen sei, folglich ein schutzwürdiges Interesse an deren Behandlung, weil bereits das negative Leistungsbegehren, der Antrag auf Aufhebung der angefochtenen Nachbelastung inkl. Verzugszinsen (durch Aufhebung des Einspracheentscheids), gestellt worden ist. Damit kann anhand eines konkreten Falls entschieden werden, ob die fragliche Steuernachbelastung zu Recht besteht, was das Feststellungsinteresse hinfällig werden lässt (Urteil des Bundesgerichts 2C_726/2009 vom 20. Januar 2010 E. 1.3; BVGE 2007/24 E. 1.3; Urteil des Bundesverwaltungsgerichts A-7819/2008 vom 31. Januar 2011 E. 1.3). Auf das Feststellungsbegehren ist somit nicht einzutreten. Mit dieser Einschränkung ist auf die im Übrigen frist- und nach Verbesserung formgerecht eingereichte Beschwerde einzutreten.</w:t>
      </w:r>
    </w:p>
    <w:p>
      <w:r>
        <w:rPr>
          <w:b/>
        </w:rPr>
        <w:t>E. 1.3</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2001-2006 zugetragen hat, untersteht das vorliegende Verfahren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s.a. Urteil des Bundesverwaltungsgerichts A-4360/2008 und A-4415/2008 vom 4. März 2010 E. 1.2). Kein Verfahrensrecht in diesem engen Sinn stellen im vorliegen-den Entscheid etwa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(Urteil des Bundesverwaltungsgerichts A-1605/2006 vom 4. März 2010 E. 1.5).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mehr (vgl. aber E. 1.3).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2.3).</w:t>
      </w:r>
    </w:p>
    <w:p>
      <w:r>
        <w:rPr>
          <w:b/>
        </w:rPr>
        <w:t>E. 2.1.2</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(Urteil des Bundesgerichts 9C_267/2007 vom 4. September 2007 E. 1.3; Urteile des Bundesverwaltungsgerichts A-2998/2009 vom 11. November 2010 E. 2.1.3, A-3123/2008 vom 27. April 2010 E. 2.1.3, A-1597/2006 und A 1598/2006 vom 17. August 2009 E. 4.1).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zum Ganzen: Urteil des Bundesverwaltungsgerichts A-2998/2009 vom 11. November 2010 E. 2.1.3; vgl. auch statt vieler Urteile des Bundesverwaltungsgerichts A 1597/2006 und A-1598/2006 vom 17. August 2009 E. 4.1, A-1506/2006 vom 3. Juni 2008 E. 2.3.1, A-3069/2007 vom 29. Januar 2008 E. 1.2; Ernst Blumenstein/Peter Locher, System des schweizerischen Steuerrechts, 6. Aufl., Zürich 2002, S. 454).</w:t>
      </w:r>
    </w:p>
    <w:p>
      <w:r>
        <w:rPr>
          <w:b/>
        </w:rPr>
        <w:t>E. 2.2</w:t>
      </w:r>
    </w:p>
    <w:p>
      <w:r>
        <w:t>Der Mehrwertsteuer unterliegen insbesondere die Umsätze, die durch steuerpflichtige Personen im Inland mit entgeltlich erbrachten Lieferungen von Gegenständen und Dienstleistungen getätigt werden (Art. 5 Bst. a und b aMWSTG). 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vgl. dazu die von der ESTV herausgegebene Spezialbroschüre Nr. 02, Steuerpflicht bei der Mehrwertsteuer, gültig mit Einführung des aMWSTG per 1. Januar 2001 bis 31. Dezember 2007, Ziff. 2.2.3). Für bestehende Betriebe, bei welchen im Zeitpunkt der Aufnahme der Tätigkeit keine Steuerpflicht gegeben war, beginnt die Steuerpflicht am 1. Januar, wenn im vorangehenden Jahr die oben erwähnten Betragsgrenzen kumulativ überschritten worden sind (Art. 28 Abs. 1 aMWSTG). Massgebend für die Steuerpflicht ist das vereinnahmte Entgelt des Vorjahres; dieses ist wie folgt zu ermitteln: Einnahmen zuzüglich Entgelt aus Verrechnung und Warenhingabe an Zahlungs statt (ESTV, Spezialbroschüre Nr. 02, a.a.O., Ziff. 3.3; vgl. Urteil des Bundesverwaltungsgerichts A-2149/2008 und A-2170/2008 vom 17. Mai 2010 E. 3.2).</w:t>
      </w:r>
    </w:p>
    <w:p>
      <w:r>
        <w:rPr>
          <w:b/>
        </w:rPr>
        <w:t>E. 2.3</w:t>
      </w:r>
    </w:p>
    <w:p>
      <w:r>
        <w:t>Die Veranlagung und Entrichtung der Mehrwertsteuer erfolgt nach dem Selbstveranlagungsprinzip (Art. 46 f. aMWSTG; Blumenstein/Locher, a.a.O., S. 421 ff.; Alois Camenzind/Niklaus Honauer/Klaus A. Vallender, Handbuch zum Mehrwertsteuergesetz [MWSTG], Bern 2003, 2. Aufl.,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A-2149/2008 und A-2170/2008 vom 17. Mai 2010 E. 3.1, A-8485/2007 vom 22. Dezember 2009 E. 2.2, A 12/2007 vom 28. Januar 2009 E. 2.7).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Urteile des Bundesverwaltungsgerichts A-2998/2009 vom 11. November 2010 E. 2.4, A-4146/2009 vom 9. März 2010 E. 3.1 mit Hinweisen).</w:t>
      </w:r>
    </w:p>
    <w:p>
      <w:r>
        <w:rPr>
          <w:b/>
        </w:rPr>
        <w:t>E. 2.4.1</w:t>
      </w:r>
    </w:p>
    <w:p>
      <w:r>
        <w:t>Zu den Obliegenheiten der steuerpflichtigen Person gehört insbe-sondere die Buchführungspflicht (vgl. dazu die Urteile des Bundesgerichts 2A.552/2006 vom 1. Februar 2007 E. 3.1, 2A.109/2005 vom 10. März 2006 E. 2.1 f.).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2.4.2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Urteile des Bundesverwaltungsgerichts A-2998/2009 vom 11. November 2010 E. 2.5.2, A-5875/2009 vom 16. Juni 2010 E. 3.2.1, A-1578/2006 vom 2. Oktober 2008 E. 2.4.1 mit Hinweisen).</w:t>
      </w:r>
    </w:p>
    <w:p>
      <w:r>
        <w:rPr>
          <w:b/>
        </w:rPr>
        <w:t>E. 2.4.3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der - vorliegend einschlägigen - Wegleitung 2001 sind genauere Angaben enthalten, wie eine derartige Buchhaltung auszugestalten ist (Rz. 878 ff.). Alle Geschäftsvorfälle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Rz. 893 f.; vgl. Urteil des Bundesgerichts 2A.297/2005 vom 3. Februar 2006 E. 3.1).</w:t>
      </w:r>
    </w:p>
    <w:p>
      <w:r>
        <w:rPr>
          <w:b/>
        </w:rPr>
        <w:t>E. 2.4.4</w:t>
      </w:r>
    </w:p>
    <w:p>
      <w:r>
        <w:t>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 1406/2006 vom 30. Januar 2008 E. 2.2 mit weiteren Hinweisen).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2C_302/2009 vom 15. Oktober 2009 E. 4.2, 2A.693/2006 vom 26. Juli 2007 E. 3.1, 2A.657/2005 vom 9. Juni 2006 E. 3; Urteile des Bundesverwaltungsgerichts A 2998/2009 vom 11. November 2010 E. 2.5.4, A 5875/2009 vom 16. Juni 2010 E. 3.3, A 705/2008 vom 12. April 2010 E. 2.3, A 746/2007 vom 6. November 2009 E. 2.2.1 mit weiteren Hinweisen).</w:t>
      </w:r>
    </w:p>
    <w:p>
      <w:r>
        <w:rPr>
          <w:b/>
        </w:rPr>
        <w:t>E. 2.5.1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S. 260).</w:t>
      </w:r>
    </w:p>
    <w:p>
      <w:r>
        <w:rPr>
          <w:b/>
        </w:rPr>
        <w:t>E. 2.5.2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A-4450/2010 vom 8. September 2011 E. 4.1, A-705/2008 vom 12. April 2010 E. 2.4).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A-4450/2010 vom 8. September 2011 E. 4.1, A-2998/2009 vom 11. November 2010 E. 2.6.2, A-705/2008 vom 12. April 2010 E. 2.4).</w:t>
      </w:r>
    </w:p>
    <w:p>
      <w:r>
        <w:rPr>
          <w:b/>
        </w:rPr>
        <w:t>E. 2.6.1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(Urteile des Bundesgerichts 2A.552/2006 vom 1. Februar 2007 E. 3.2, 2A.552/2006 vom 1. Februar 2007 E. 3.2; Urteil des Bundesverwaltungsgerichts A-3678/2007 und A 3680/2007 vom 18. August 2009 E. 3.2).</w:t>
      </w:r>
    </w:p>
    <w:p>
      <w:r>
        <w:rPr>
          <w:b/>
        </w:rPr>
        <w:t>E. 2.6.2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Urteile des Bun-desverwaltungsgerichts A-1113/2009 vom 23. Februar 2010 E. 2.3, A 1578/2006 vom 2. Oktober 2008 E. 4.2;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A-4450/2010 vom 8. September 2011 E. 4.2, A 2184/2008 und A 2185/2008 vom 3. Juni 2010 E. 5.1, A-705/2008 vom 12. April 2010 E. 2.6.2, A-1379/2007 vom 18. März 2010 E. 4.2; vgl. auch Mollard, a.a.O., S. 530 ff.). Die brauchbaren Teile der Buchhaltung und allenfalls vorhandene Belege sind soweit als möglich bei der Schätzung mitzuberücksichtigen. Sie können durchaus als Basiswerte der Ermessenstaxation fungieren (Urteile des Bundesverwaltungsgerichts A 4360/2008 und A 4415/2008 vom 4. März 2010 E. 2.5.2, A-1578/2006 vom 2. Oktober 2008 E. 4.2; Hans Gerber, Die Steuerschätzung [Veranlagung nach Ermessen], veröffentlicht in StR 1980, S. 307).</w:t>
      </w:r>
    </w:p>
    <w:p>
      <w:r>
        <w:rPr>
          <w:b/>
        </w:rPr>
        <w:t>E. 2.6.3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A-2998/2009 vom 11. November 2010 E. 2.7.3, A-5875/2009 vom 16. Juni 2010 E. 3.6.2, A-705/2008 vom 12. April 2010 E. 2.6.2, A-4146/2009 vom 9. März 2010 E. 3.4).</w:t>
      </w:r>
    </w:p>
    <w:p>
      <w:r>
        <w:rPr>
          <w:b/>
        </w:rPr>
        <w:t>E. 2.7</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Urteil des Bundesverwaltungsgerichts A 3678/2007 und A-3680/2007 vom 18. August 2009 E. 3.1, 4.2).</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2.7.2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(Urteil des Bundesverwaltungsgerichts A-3123/2008 vom 27. April 2010 E. 2.8.2).</w:t>
      </w:r>
    </w:p>
    <w:p>
      <w:r>
        <w:rPr>
          <w:b/>
        </w:rPr>
        <w:t>E. 2.7.3</w:t>
      </w:r>
    </w:p>
    <w:p>
      <w:r>
        <w:t>Die Steuerbehörde hat die Pflicht, der steuerpflichtigen Person die Grundlagen der Erfahrungszahlen kundzugeben (vgl. Zweifel/Hunziker, a.a.O., S. 682 f. mit zahlreichen Hinweisen). Dies folgt aus der Begrün-dungspflicht.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Urteile des Bundesverwaltungsgerichts A-3123/2008 vom 27. April 2010 E. 2.8.4, A-1578/2006 vom 2. Oktober 2008 E. 6.3). Inwiefern die Verwaltung ihr Ermessen ausgeübt hat, ist in der Entscheidbegründung darzulegen (BVGE 2009/60 E. 2.8.4; zum Ganzen: Urteil des Bundesverwaltungsgerichts A-2998/2009 vom 11. November 2010 E. 2.8.3).</w:t>
      </w:r>
    </w:p>
    <w:p>
      <w:r>
        <w:rPr>
          <w:b/>
        </w:rPr>
        <w:t>E. 2.8.1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2.8.2</w:t>
      </w:r>
    </w:p>
    <w:p>
      <w:r>
        <w:t>Das Bundesverwaltungsgericht überprüft das Vorliegen der Vor-aussetzungen für die Vornahme einer Ermessenstaxation - als Rechts-frage - uneingeschränkt (statt vieler: Urteil des Bundesverwaltungsgerichts A-3678/2007 und A-3680/2007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A-2184/2008 und A-2185/2008 vom 3. Juni 2010 E. 5.2, A-4309/2008 vom 30. April 2010 E. 2.2, A-3678/2007 und A-3680/2007 vom 18. August 2009 E. 5). Diese Praxis wurde vom Bundesgericht bestätigt (Urteil des Bundesgerichts 2C_426/2007 vom 22. November 2007 E. 4.3).</w:t>
      </w:r>
    </w:p>
    <w:p>
      <w:r>
        <w:rPr>
          <w:b/>
        </w:rPr>
        <w:t>E. 2.8.3</w:t>
      </w:r>
    </w:p>
    <w:p>
      <w:r>
        <w:t>Für das Vorliegen der Voraussetzungen zur Vornahme einer Ermessenseinschätzung ist nach den allgemeinen Beweislastregeln die ESTV beweisbelastet (Urteile des Bundesverwaltungsgerichts A 1960/2007 vom 1. Februar 2010 E. 2.4.2, A-1578/2006 vom 2. Oktober 2008 E. 5.3, A-1527/2006 und A-1528/2006 vom 6. März 2008 E. 2.4). Gelangt das Gericht somit in freier Beweiswürdigung nicht zur Überzeugung, eine der beiden tatbestandsmässig vorausgesetzten Konstellationen von Art. 60 aMWSTG (vgl. dazu oben, E. 2.5.2) habe sich verwirklicht, so ist gemäss der objektiven Beweislastregel zu Ungunsten der ESTV zu entscheiden (vgl. Urteile des Bundesverwaltungsgerichts A 1578/2006 vom 2. Oktober 2008 E. 5.3, A-1527/2006 und A-1528/2006 vom 6. März 2008 E. 2.4).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2C_171/2008 vom 30. Juli 2008 E. 4.3, 2A.642/2004 vom 14. Juli 2005 E. 5.4; Urteile des Bundesverwaltungsgerichts A-5460/2008 vom 12. Mai 2010 E. 2.5.4, A-1578/2006 vom 2. Oktober 2008 E. 5.3).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zum Ganzen: Urteil des Bundesverwaltungsgerichts A-3123/2008 vom 27. April 2010 E. 2.9.3).</w:t>
      </w:r>
    </w:p>
    <w:p>
      <w:r>
        <w:rPr>
          <w:b/>
        </w:rPr>
        <w:t>E. 2.9</w:t>
      </w:r>
    </w:p>
    <w:p>
      <w:r>
        <w:t>Aus dem Gebot der Gewährung des rechtlichen Gehörs - und damit nicht nur aus Art. 33 Abs. 1 VwVG, sondern auch aus Art. 29 Abs. 2 BV - folgt im Weiteren, und dies trotz Art. 81 Abs. 3 MWSTG,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Bundesgerichts 2C_115/2007 vom 11. Februar 2008 E. 2.2; Urteile des Bundesverwaltungsgerichts A 2998/2009 vom 11. November 2010 E. 2.2.3, A 2149/2008 und A 2170/2008 vom 17. Mai 2010 E. 2.3, A 7703/2007 vom 15. Februar 2010 E. 4.2).</w:t>
      </w:r>
    </w:p>
    <w:p>
      <w:r>
        <w:rPr>
          <w:b/>
        </w:rPr>
        <w:t>E. 3</w:t>
      </w:r>
    </w:p>
    <w:p>
      <w:r>
        <w:t>Im vorliegenden Fall hat die ESTV den Umsatz des Beschwerdeführers ermessensweise ermittelt. In einem ersten Schritt ist darüber zu befinden, ob die ESTV zu Recht das Vorliegen der Voraussetzungen für eine Ermessenseinschätzung bejaht hat (E. 3.1). Erst und nur falls dies zutrifft, gilt es in einem zweiten Schritt zu überprüfen, ob sich die Ermessensveranlagung in ihrer Höhe als korrekt erweist (E. 3.2 bis 3.3).</w:t>
      </w:r>
    </w:p>
    <w:p>
      <w:r>
        <w:rPr>
          <w:b/>
        </w:rPr>
        <w:t>E. 3.1</w:t>
      </w:r>
    </w:p>
    <w:p>
      <w:r>
        <w:t>Die ESTV begründet die Vornahme der Ermessenseinschätzung mit fehlenden Kassabüchern und weiteren Mängeln in der Buchhaltung. Es seien weder Grundbücher noch eine doppelte Buchhaltung geführt worden. Für die Jahre 2002 bis 2006 lägen jeweils lediglich die Erfolgsrechnungen, Abrechnungen mit der Taxizentrale, Tankbelege sowie Reparaturrechnungen vor. Von der Möglichkeit der Verfolgung einzelner Geschäftsfälle - auch stichprobenweise - sowohl vom Einzelbeleg über die Buchhaltung bis zur Mehrwertsteuerabrechnung als auch in umgekehrter Richtung könne keine Rede sein. Diese Ausführungen der ESTV bestreitet der Beschwerdeführer nicht weiter. Nach der Rechtsprechung war er gehalten, durch geeignete Massnahmen periodisch zu überprüfen, ob er die Voraussetzungen der Steuerpflicht erfüllt (E. 2.4.2). Zu beachten ist in diesem Zusammenhang, dass der vorliegende Taxibetrieb einen bargeldintensiven Betrieb darstellt (vgl. Urteile des Bundesverwaltungsgerichts A 2998/2009 vom 11. November 2010 E. 3.2.1, A-281/2009 vom 14. Oktober 2010 E. 6.1.2, A-2149/2008 und A 2170/2008 vom 17. Mai 2010 E. 6.1.2), weshalb für diese Prüfung die Führung eines tagfertigen Kassabuches zwingend erforderlich ist. Die Bareinnahmen und Barausgaben müssen in diesem fortlaufend, lückenlos und zeitnah aufgezeichnet und durch Kassenstürze kontrolliert werden (E. 2.4.4; vgl. auch Urteil des Bundesgerichts 2A.109/2005 vom 10. März 2006 E. 2.2 und E. 4.3 mit insoweit ähnlicher Sachverhaltskonstellation). Aufgrund des Fehlens eines solchen Kassabuches ist die Buchführung des Beschwerdeführers bereits deshalb mangelhaft. Es fehlen die sachverhaltsmässigen Grundlagen zur Beantwortung der Frage, ob eine Steuerpflicht gegeben ist. Bei diesem Resultat erübrigt es sich, auf die weiteren von der ESTV genannten Gründe für die Vornahme der Ermessenseinschätzung einzugehen. Die Voraussetzungen für eine Ermessenseinschätzung waren demnach gegeben (E. 2.5) und die ESTV war deshalb nicht nur berechtigt, sondern auch verpflichtet, eine solche vorzunehmen.</w:t>
      </w:r>
    </w:p>
    <w:p>
      <w:r>
        <w:rPr>
          <w:b/>
        </w:rPr>
        <w:t>E. 3.2</w:t>
      </w:r>
    </w:p>
    <w:p>
      <w:r>
        <w:t>Zu prüfen ist nun, ob die von der ESTV vorgenommene Ermes-senseinschätzung den individuellen Verhältnissen des Beschwerdeführers soweit als möglich Rechnung trägt, auf plausiblen Angaben beruht und deren Ergebnis der wirklichen Situation möglichst nahe kommt (E. 2.6.2). Bereits ausgeführt wurde, dass das Bundesverwaltungsgericht bei dieser Prüfung nur dann sein eigenes Ermessen an die Stelle desjenigen der Vorinstanz setzt, wenn dieser erhebliche Ermessensfehler unterlaufen sind (E. 2.8.2). Die Beweislast für die Unrichtigkeit der Schätzung trägt der Beschwerdeführer (E. 2.8.3).</w:t>
      </w:r>
    </w:p>
    <w:p>
      <w:r>
        <w:rPr>
          <w:b/>
        </w:rPr>
        <w:t>E. 3.2.1</w:t>
      </w:r>
    </w:p>
    <w:p>
      <w:r>
        <w:t>Die Berechnung der Anzahl geschäftlich gefahrener Kilometer wird vom Beschwerdeführer nicht mehr bestritten. Diese von der ESTV vorgenommene Berechnung anhand der Fahrtenschreiberscheiben der Jahre 2005 und 2006 erweist sich denn auch als rechtmässig. Die ESTV berücksichtigte den individuellen Arbeitsweg des Beschwerdeführers. Im Weiteren erscheint die für private Zwecke in Abzug gebrachte Anzahl Kilometer (grundsätzlich 100 km pro Arbeitswoche, zusätzliche Kilometer soweit durch Fahrtenschreiberscheiben belegt; vgl. Einspracheentscheid S. 17) dem Gericht angemessen und entspricht auch dem Vorgehen der ESTV in anderen, ähnlich gelagerten Fällen (vgl. Urteil des Bundesverwaltungsgerichts A 2998/2009 vom 11. November 2010 E. 3.3.2.5). Gemäss der zutreffenden Berechnung der ESTV ist in der Folge für die Berechnung der Mehrwertsteuer für das Jahr 2005 von 42'825 km und für 2006 von 42'310 km auszugehen. Da betreffend die Jahre 2002 bis 2004 keine Fahrtenschreiberscheiben eingereicht wurden, nahm die ESTV eine Umlage der durchschnittlichen Kilometerzahlen der Jahre 2005 und 2006 auf die Jahre 2002 bis 2004 vor. Diese Umlage erweist sich als zulässig, da keine Anhaltspunkte dafür vorliegend, dass in diesen Jahren nicht von ähnlichen Verhältnissen auszugehen wäre, wie in den Jahren 2005 und 2006 (E. 2.6.3).</w:t>
      </w:r>
    </w:p>
    <w:p>
      <w:r>
        <w:rPr>
          <w:b/>
        </w:rPr>
        <w:t>E. 3.2.2</w:t>
      </w:r>
    </w:p>
    <w:p>
      <w:r>
        <w:t>Der Beschwerdeführer bestreitet dagegen den von der ESTV aufgrund ihrer Erfahrungswerte geschätzten Ansatz von Fr. 2.15 Umsatz pro Kilometer. Zunächst ist daran zu erinnern, dass die fraglichen Erfahrungszahlen vor-liegend nicht im Rahmen der Prüfung der Voraussetzungen der Ermes-sensveranlagung, sondern für die Vornahme der eigentlichen Schätzung herangezogen worden sind. Bei Beweislosigkeit trägt der Beschwerdefüh-rer die Beweislast dafür, dass die von der ESTV verwendeten Erfah-rungswerte für seinen Betrieb nicht sachgerecht sind (E. 2.8.3). Die ESTV hat ihm diesen Nachweis aber zu ermöglichen, indem sie ihm die Grund-lagen der Erfahrungszahlen kundgibt. Dies hat die ESTV in ihrem Ein-spracheentscheid vom 5. Februar 2010 getan. Sie legte darin insbesondere dar, sie habe den Erfahrungswert von Fr. 2.15/km aus 38 Datensätzen berechnet. Die erhobenen Daten würden Angestellte von diversen Taxibetrieben in der Stadt Basel betreffen. Dabei seien Vollzeit- und Teilzeitangestellte, Tag- und Nachtchauffeure, solche mit und ohne Funk und auch Fahrten zu Spezialpreisen berücksichtigt worden. Zudem seien bei den erhobenen Daten alle Arten von Fahrten inbegriffen (Flughafen, Kundenkarte, Kreditkarte, Fahrten für Pharmafirmen etc.). Im Weiteren legte die ESTV insbesondere detailliert dar, welche Leer- und Privatfahrten beim ermittelten Ansatz berücksichtigt worden seien (vgl. S. 12 des Einspracheentscheids). Die ESTV ist demnach ihrer Begründungspflicht in genügender Weise nachgekommen. Im Übrigen war der damalige Vertreter des Beschwerdeführers, der die Beschwerdeergänzung vom 18. März 2010 verfasst hat, ebenfalls Vertreter im Pilotverfahren A 2998/2009 (vgl. unten E. 3.3.1). In diesem Beschwerdeverfahren erhielt dieser Einsicht in das Spezialdossier der ESTV, das die Berechnung des vorliegend relevanten Erfahrungswerts von Fr. 2.15/km aufzeigt. In der Folge ist zu prüfen, ob die ESTV sich bei ihrer Schätzung zu Recht auf diese Erfahrungszahlen gestützt hat. Dies wäre der Fall, wenn sie auf einer sicheren Grundlage beruhen und aufgrund umfassender, re-präsentativer, homogener und aktueller Stichproben gewonnen worden sind (E. 2.7.2).</w:t>
      </w:r>
    </w:p>
    <w:p>
      <w:r>
        <w:rPr>
          <w:b/>
        </w:rPr>
        <w:t>E. 3.3.1</w:t>
      </w:r>
    </w:p>
    <w:p>
      <w:r>
        <w:t>Das Bundesverwaltungsgericht hatte bereits in seinem Urteil A 2998/2009 vom 11. November 2010 Gelegenheit, eine ermessensweise Umsatzschätzung der ESTV bezüglich eines Taxibetriebes in der Stadt Basel zu überprüfen. Die ESTV wendete bei dieser Schätzung die gleichen Erfahrungszahlen wie im vorliegenden Fall an. Im Weiteren handelte es sich ebenfalls um einen (selbständigen) Einzelunternehmer, der an eine Taxizentrale angeschlossen ist, ein normales Taxi betreibt und über eine Taxihalterbewilligung A verfügt (Letzteres im Gegensatz zum Sachverhalt, der dem Urteil des Bundesverwaltungsgerichts A 7809/2010 vom 5. September 2011 zugrunde gelegen hat). Das Bundesverwaltungsgericht kam in diesem Pilotfall zum Ergebnis, dass sich die ESTV bei der Ermittlung des Ansatzes von Fr. 2.15/km (inkl. Fr. 0.11 Trinkgeld) auf Datensätze gestützt habe, welche die lokalen und betrieblichen Eigenheiten des betreffenden Taxibetriebes berücksichtigt hätten. Die Datenerhebung könne als genügend breit und aktuell sowie für den Beschwerdeführer repräsentativ bezeichnet werden. Ebenfalls korrekt gewesen sei, dass die ESTV den Mittelwert der bei den 38 Datensätzen ermittelten Umsätze pro Kilometer angewendet habe. Es bestünden keine Hinweise auf individuelle Verhältnisse beim betreffenden Taxibetrieb, die einen davon abweichenden Ansatz nahe legen würden (vgl. Urteil des Bundesverwaltungsgerichts A-2998/2009 vom 11. November 2010 E. 3.5). Analoges gilt für den vorliegenden Fall, da der relevante Sachverhalt mit demjenigen des Pilotfalls vergleichbar ist. Der von der ESTV ermittelte Ansatz von Fr. 2.15/km kann deshalb auch vorliegend der ermessensweisen Umsatzschätzung zugrunde gelegt werden. Es ist darauf hinzuweisen, dass bei der Festsetzung dieses Ansatzes selbstverständlich gewisse Ungenauigkeiten in Kauf zu nehmen sind, die sich systemimmanent bei der Ermittlung von Durchschnittswerten ergeben. Der Beschwerdeführer hätte es aber in der Hand gehabt, durch ordnungsgemässe Aufzeichnungen von vornherein Klarheit über seine tatsächlich erzielten Umsätze zu schaffen (vgl. Urteil des Bundesgerichts 2C_429/2009 vom 9. November 2009 E. 5.2).</w:t>
      </w:r>
    </w:p>
    <w:p>
      <w:r>
        <w:rPr>
          <w:b/>
        </w:rPr>
        <w:t>E. 3.4</w:t>
      </w:r>
    </w:p>
    <w:p>
      <w:r>
        <w:t>Der Beschwerdeführer wendet ein, er sei im Gegensatz zu den im Spezialdossier der ESTV erfassten angestellten Taxifahrer selbständig erwerbend. Die von der ESTV bei der Ermittlung der Erfahrungszahlen berücksichtigten grossen Taxiunternehmen mit einer Zentrale und mehreren Angestellten hätten eine mit ihm nicht vergleichbare Struktur und demzufolge seien die Daten für ihn nicht repräsentativ. Er sei nur sehr locker an eine Taxizentrale angeschlossen. Er fahre den nicht sehr lukrativen Flughafendienst, der bei den grossen Taxiunternehmen gemieden werde und versuche dann, zusätzlich morgens oder abends noch an einigen neuralgischen Punkten Fahrgäste aufzunehmen. Dort bildeten sich jedoch immer lange Warteschlangen von Taxis. Diese Art von Geschäft sei wenig gewinn- und umsatzträchtig. Das Bundesverwaltungsgericht erachtet diese Einwände als nicht stichhaltig. Die ESTV hat bei ihrer Schätzung des Kilometeransatzes die Besonderheiten des Beschwerdeführers in Bezug auf den Ort (Stadt Basel) und das Fahrzeug (normales Taxi) berücksichtigt. Da er als selbständiger Taxifahrer den selben Tarifen untersteht wie die angestellten und er ebenso der Taxi-Zentrale angeschlossen ist, ergeben sich hinsichtlich der Umsatzerzielung pro Kilometer keine erkennbaren Unterschiede. Aufgrund der vollautomatischen Vermittlung der Taxifahrten durch die Taxi-Zentrale (anhand Satellitenortung aller Fahrzeuge mittels GPS; vgl. die insoweit unbestrittenen Ausführungen auf S. 7 der Vernehmlassung der ESTV vom 1. Juni 2011) ist im Übrigen nicht davon auszugehen, dass die angestellten Taxifahrer mehr Aufträge erhalten als die selbständigen (vgl. Urteil des Bundesverwaltungsgerichts A 2998/2009 vom 11. November 2010 E. 3.4.4). Im Weiteren berücksichtigen die von der ESTV erhobenen Datensätze mitunter auch den Flughafendienst (vgl. E. 3.2.2). Im Übrigen wirken sich die Warteschlagen an den neuralgischen Punkten hinsichtlich der Wartezeit für alle Taxis gleich aus. Zudem ist bei der vorliegenden Kalkulation des Umsatzes nicht die Wartedauer relevant, sondern das Verhältnis der gefahrenen Kilometer zum Umsatz. Die von der ESTV erhobenen Daten sind demzufolge auch für den Beschwerdeführer als selbständiger Taxifahrer repräsentativ.</w:t>
      </w:r>
    </w:p>
    <w:p>
      <w:r>
        <w:rPr>
          <w:b/>
        </w:rPr>
        <w:t>E. 3.5</w:t>
      </w:r>
    </w:p>
    <w:p>
      <w:r>
        <w:t>Der Beschwerdeführer bestreitet zudem den Zuschlag von 5% Trinkgeld. Nach Art. 33 Abs. 2 aMWSTG gehört zum Entgelt alles, was der Empfänger oder an seiner Stelle ein Dritter als Gegenleistung für die Lieferung oder Dienstleistung aufwendet. Der Fahrgast zahlt dem selbständigen Taxifahrer für die von diesem erbrachte Dienstleistung das Fahrgeld und allenfalls ein Trinkgeld. Letzteres ist damit Teil des Entgelts, welches gemäss Art. 33 Abs. 1 aMWSTG die Bemessungsgrundlage für die Steuer bildet. Die ESTV hat folglich zu Recht einen Zuschlag für das geschätzte Trinkgeld vorgenommen. Dessen Festlegung auf 5% erscheint dem Bundesverwaltungsgericht nicht unangemessen. Da der Beschwerdeführer keine begründeten Einwände vorbringt, ist der genannte Zuschlag zu bestätigen (Urteil des Bundesverwaltungsgerichts A-2998/2009 vom 11. November 2010 E. 3.4.5). Das Argument des Beschwerdeführers, dass - bei Nichtberücksichtigung des aufgerechneten Trinkgelds - seine Steuerpflicht entfallen würde, ist nicht relevant.</w:t>
      </w:r>
    </w:p>
    <w:p>
      <w:r>
        <w:rPr>
          <w:b/>
        </w:rPr>
        <w:t>E. 3.6</w:t>
      </w:r>
    </w:p>
    <w:p>
      <w:r>
        <w:t>Der Beschwerdeführer stellt ferner den Antrag, die Akten eines Taxifahrers mit der MWST-Nr. (...) seien im vorliegenden Verfahren ins Recht zu ziehen. Dieser habe seine Buchhaltung ordnungsgemäss geführt und einen Ansatz von Fr. 1.--/km erzielt. Im Sinne einer antizipierten Beweiswürdigung (E. 2.9) kann auf den Beizug der genannten Akten verzichtet werden. Der Beschwerdeführer fordert mit seinem Antrag eine Berechnung seines Umsatzes aufgrund eines einzigen, von ihm ausgewählten, seines Erachtens vergleichbaren Betriebes, anstatt Anwendung der von der ESTV ermittelten Erfahrungszahlen. Dabei verkennt er, dass diese von ihm behaupteten Vergleichszahlen nicht geeignet sind, die Richtigkeit der Ermessenseinschätzung der ESTV in Zweifel zu ziehen. Der Beschwerdeführer müsste darlegen, weshalb die Schätzung für "ihn" nicht sachgerecht sein soll. Dies kann er nicht mit Zahlen eines anderen Betriebes tun, ohne nachzuweisen, dass dieser mit seinem vergleichbar ist (vgl. Urteil des Bundesverwaltungsgerichts A-2998/2009 vom 11. November 2010 E. 3.4.2).</w:t>
      </w:r>
    </w:p>
    <w:p>
      <w:r>
        <w:rPr>
          <w:b/>
        </w:rPr>
        <w:t>E. 3.7</w:t>
      </w:r>
    </w:p>
    <w:p>
      <w:r>
        <w:t>Die Schätzung der ESTV erweist sich damit sowohl hinsichtlich der ermittelten Kilometer als auch des Ansatzes von Fr. 2.15/km als korrekt. Weil er sowohl die Umsatzgrenze von Fr. 75'000.-- als auch die Steuerzahllast von Fr. 4'000.-- in den Jahren 2001 bis 2006 überschreitet, ist die Steuerpflicht des Beschwerdeführers ab dem 1. Januar 2002 gegeben (E. 2.2). Keine Rolle kann im Übrigen der Umstand spielen, dass der Beschwerdeführer mit Bezug auf die Steuerzahllast die massgebende Schwelle von Fr. 4000.-- in den Jahren 2001 bis 2003 "nur" um Fr. 94.-- überschritten hat.</w:t>
      </w:r>
    </w:p>
    <w:p>
      <w:r>
        <w:rPr>
          <w:b/>
        </w:rPr>
        <w:t>E. 3.8</w:t>
      </w:r>
    </w:p>
    <w:p>
      <w:r>
        <w:t>Im Sinn einer antizipierten Beweiswürdigung (E. 2.9) kann schliesslich auf das vom Beschwerdeführer beantragte Gutachten über den Kilometeransatz verzichtet werden. Das Bundesverwaltungsgericht hat aufgrund der Aktenlage und gestützt auf die mittlerweile gefestigte Rechtsprechung zur Frage des Kilometeransatzes bei Basler Taxis seine Überzeugung von der Richtigkeit der Ermessenseinschätzung gebildet. Ein Gutachten vermöchte daran nichts zu ändern (vgl. Urteile des Bundesverwaltungsgerichts A-2998/2009 vom 11. November 2010 E. 3.5, A-2184/2008 und A 2185/2008 vom 3. Juni 2010 E. 6.2.4.2, A-2149/2008 und A-2170/2008 vom 17. Mai 2010 E. 6.2.6 mit Hinweis auf BGE 119 Ib 492 E. 5b). Im Weiteren ist anzumerken, dass die ESTV nicht nur bei der Bestimmung der Steuerzahllast, sondern auch bei der Berechnung der Steuerschuld die Saldosteuersatzmethode angewendet hat. Sie hat bei der Ermessenseinschätzung somit Vorsteuern berücksichtigt und ist damit dem Beschwerdeführer entgegengekommen. Das Bundesverwaltungsgericht hat keinen Anlass, dieses Entgegenkommen in Frage zu stellen (vgl. dazu auch Urteile des Bundesverwaltungsgerichts A-2998/2009 vom 11. November 2010 E. 3.6, A-281/2009 vom 14. Oktober 2010 E. 6.2.4, A 2184/2008 vom 3. Juni 2010 E. 6.3, A-2149/2008 und A-2170/2008 vom 17. Mai 2010 E. 6.2.7, A-1614/2006 vom 1. Oktober 2008 mit dem Hinweis, dass die ESTV auch andere gleichgelagerte Fälle rechtsgleich zu behandeln hat).</w:t>
      </w:r>
    </w:p>
    <w:p>
      <w:r>
        <w:rPr>
          <w:b/>
        </w:rPr>
        <w:t>E. 4</w:t>
      </w:r>
    </w:p>
    <w:p>
      <w:r>
        <w:t>Nach dem Gesagten ist die Beschwerde abzuweisen, soweit darauf einzutreten ist. Ausgangsgemäss sind die Verfahrenskosten in der Höhe von Fr. 3'000.-- dem Beschwerdeführer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