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A-1440/2006 vom 25. Mai 2007</w:t>
      </w:r>
    </w:p>
    <w:p>
      <w:r>
        <w:t>Bundesverwaltungsgericht, 2007-05-25, DE</w:t>
      </w:r>
    </w:p>
    <w:p>
      <w:r>
        <w:rPr>
          <w:b/>
        </w:rPr>
        <w:t xml:space="preserve">Quelle: </w:t>
      </w:r>
      <w:r>
        <w:t>https://mcp.opencaselaw.ch/entscheid/bvger_A-1440_2006</w:t>
      </w:r>
    </w:p>
    <w:p>
      <w:r>
        <w:t>FR: TAF A-1440/2006 du 25 mai 2007</w:t>
      </w:r>
    </w:p>
    <w:p>
      <w:r>
        <w:t>IT: TAF A-1440/2006 del 25 maggio 2007</w:t>
      </w:r>
    </w:p>
    <w:p>
      <w:pPr>
        <w:pStyle w:val="Heading2"/>
      </w:pPr>
      <w:r>
        <w:t>Regeste</w:t>
      </w:r>
    </w:p>
    <w:p>
      <w:r>
        <w:t>Mehrwertsteuer</w:t>
      </w:r>
    </w:p>
    <w:p>
      <w:pPr>
        <w:pStyle w:val="Heading2"/>
      </w:pPr>
      <w:r>
        <w:t>Erwägungen</w:t>
      </w:r>
    </w:p>
    <w:p>
      <w:r>
        <w:rPr>
          <w:b/>
        </w:rPr>
        <w:t>E. 1.1</w:t>
      </w:r>
    </w:p>
    <w:p>
      <w:r>
        <w:t>Auf dem Gebiet der Mehrwertsteuer konnten Einspracheentscheide der ESTV nach Art. 65 des Bundesgesetzes vom 2. September 1999 über die Mehrwertsteuer in der Fassung vom 25. Juni 2002 (MWSTG, SR 641.20) bzw. Art. 53 MWSTV mit Beschwerde bei der SRK angefochten werden. Die SRK ist per 31. Dezember 2006 aufgelöst worden und das Bundesverwaltungsgericht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Ebenfalls ist die ESTV Vorinstanz im Sinne von Art. 33 VGG. Das Bundesverwaltungsgericht ist daher für die Beurteilung der vorliegenden Beschwerde zuständig. Es übernimmt am 1. Januar 2007 die Beurteilung des vorher bei der SRK hängigen Rechtsmittels und wendet das neue Verfahrensrecht an (Art. 53 Abs. 2 VGG). Auf die Beschwerde ist somit einzutreten.</w:t>
      </w:r>
    </w:p>
    <w:p>
      <w:r>
        <w:rPr>
          <w:b/>
        </w:rPr>
        <w:t>E. 1.2</w:t>
      </w:r>
    </w:p>
    <w:p>
      <w:r>
        <w:t>Am 1. Januar 2001 sind das MWSTG sowie die zugehörige Verordnung (MWSTGV; SR 641.201) in Kraft getreten. Der zu beurteilende Sachverhalt bezieht sich auf die Jahre 1998 und 1999, so dass auf die vorliegende Beschwerde noch bisheriges Recht anwendbar ist (Art. 93 und 94 MWSTG).</w:t>
      </w:r>
    </w:p>
    <w:p>
      <w:r>
        <w:rPr>
          <w:b/>
        </w:rPr>
        <w:t>E. 2.1</w:t>
      </w:r>
    </w:p>
    <w:p>
      <w:r>
        <w:t>Art. 8 Abs. 1 der Übergangsbestimmungen der alten Bundesverfassung der Schweizerischen Eidgenossenschaft vom 29. Mai 1874 (ÜB-aBV), in Kraft bis zum 31. Dezember 1999, bzw. der (per 1. Januar 2007 aufgehobene) Art. 196 Ziff. 14 Abs. 1 der Bundesverfassung der Schweizerischen Eidgenossenschaft vom 18. April 1999 (BV, SR 101, AS 1999 2556) legen die Grundsätze fest, die der Verordnungsgeber für die Ausführungsbestimmungen zur Mehrwertsteuer zu beachten hat. Laut Art. 196 Ziff. 14 Abs. 1 Bst. a Ziff. 1 BV a.F. (vgl. Art. 8 Abs. 2 Bst. a Ziff. 1 ÜB-aBV) unterliegen die Lieferungen von Gegenständen und die Dienstleistungen, die ein Unternehmen im Inland gegen Entgelt ausführt (einschliesslich Eigenverbrauch), der Mehrwertsteuer. Die Steuer wird vom Entgelt berechnet (Art. 196 Ziffer 14 Abs. 1 Bst. f BV a.F.; vgl. Art. 8 Abs. 2 Bst. f ÜB-aBV). Dementsprechend hat der Bundesrat in Art. 4 Bst. a und b MWSTV bestimmt, dass der Mehrwertsteuer die gegen Entgelt erbrachten Lieferungen und Dienstleistungen unterliegen. Die Steuerbarkeit bedingt gemäss Art. 4 MWSTV, dass Lieferungen und Dienstleistungen gegen Entgelt erbracht werden, mithin einen Leistungsaustausch. Die Gegenleistung muss in ursächlichem Zusammenhang mit der Leistung stehen. Erforderlich ist eine innere wirtschaftliche Verknüpfung zwischen Leistung und Gegenleistung (BGE 126 II 450 ff. E. 6; Urteile des Bundesgerichts vom 30. April 2004, veröffentlicht in Archiv für schweizerisches Abgaberecht [ASA] 75 S. 241 f., E. 3.3; 2A.175/2002 vom 23. Dezember 2002, E. 3.2). Grundsätzlich ist von einem weiten Begriff der Gegenleistung auszugehen (Entscheid der SRK vom 14. April 1999, veröffentlicht in Verwaltungspraxis der Bundesbehörden [VPB] 63.93, E. 3a). Ferner kommt es auf die Bezeichnung des Entgelts etwa als Rückvergütung, Reduktion des Verwaltungskostenzuschlags, Prämienvergünstigung oder Rabatt nicht an (vgl. Entscheid der SRK vom 27. März 2001, veröffentlicht in VPB 66.11 E. 3d). Die Mehrwertsteuer stellt auf wirtschaftliche Vorgänge ab und sie besteuert den wirtschaftlichen Konsum. Die Qualifikation von mehrwertsteuerlichen Vorgängen und namentlich die Beurteilung der Frage, ob eine Gegenleistung in ursächlichem Zusammenhang mit der Leistung steht, hat deshalb in erster Linie nach wirtschaftlichen, tatsächlichen Kriterien zu erfolgen (wirtschaftliche Betrachtungsweise; Urteil des Bundesgerichts 2A.304/2003 vom 14. November 2003, E. 3.6.1 mit Hinweisen; Entscheid der SRK vom 5. Juli 2005, veröffentlicht in VPB 70.7, E. 2a mit Hinweisen; Urteil des Bundesverwaltungsgerichts A- 1588/2006 vom 17. April 2007, E. 3.2; statt vieler vgl. Daniel Riedo, Vom Wesen der Mehrwertsteuer als allgemeine Verbrauchsteuer und von den entsprechenden Wirkungen auf das schweizerische Recht, Bern 1999, S. 112). Ein Leistungsaustausch kann zudem auch gegeben sein, ohne dass ein Vertrag vorliegt (vgl. BGE 126 II 252 f. E. 4a; Urteile des Bundesgerichts 2A.167/2005 vom 8. Mai 2006, E. 4.1; vom 8. Juni 2000, veröffentlicht in MWST-Journal 2/2000, S. 151 f. E. 4a).</w:t>
      </w:r>
    </w:p>
    <w:p>
      <w:r>
        <w:rPr>
          <w:b/>
        </w:rPr>
        <w:t>E. 2.2.1</w:t>
      </w:r>
    </w:p>
    <w:p>
      <w:r>
        <w:t>Versicherungs- und Rückversicherungsumsätze mit Einschluss der Umsätze aus der Tätigkeit als Versicherungsvertreter oder Versicherungsmakler sind nach Art. 14 Ziffer 14 MWSTV von der Mehrwertsteuer ausgenommen. Nach der Praxis der ESTV sind die Umsätze sämtlicher Arten von Versicherungen, die durch anerkannte und der Versicherungsaufsichtsgesetzgebung unterstellte Versicherungsträger des privaten Rechts und solche des öffentlichen Rechts angeboten werden, der Krankenversicherungen und die Umsätze der selbständigen Versicherungsvertreter, Versicherungsmakler und Versicherungsbroker aus den dazugehörenden Dienstleistungen umfassend von der Mehrwertsteuer ausgenommen (Wegleitung 1997 für Mehrwertsteuerpflichtige [Wegleitung 1997] Rz. 622 f.; vgl. auch Ziffer 2 der Branchenbroschüre Versicherungen, Versicherungsvertreter und Versicherungsmakler vom Dezember 1994 [Branchenbroschüre 23]).</w:t>
      </w:r>
    </w:p>
    <w:p>
      <w:r>
        <w:rPr>
          <w:b/>
        </w:rPr>
        <w:t>E. 2.2.2</w:t>
      </w:r>
    </w:p>
    <w:p>
      <w:r>
        <w:t>Sinn und Zweck der Befreiungsvorschrift besteht in der Begünstigung des Bezugs von Versicherungsleistungen aus sozialpolitischen Gründen. Bereits aus dem - auf Verfassungsstufe vorgegebenen - Wesen der Steuerbefreiung ohne Berechtigung zum Vorsteuerabzug (unechte Steuerbefreiung) geht hervor, dass einzig durch die Nichtbelastung der letzten Umsatzstufe insgesamt eine geringere Steuerbelastung für den Endverbraucher bewirkt werden soll. Insofern ist zutreffend, nur die dem Endverbraucher, also demjenigen, der den Versicherungsschutz in Anspruch nimmt, unmittelbar erbrachten Leistungen zu befreien, und nicht etwa auch gewisse Vorleistungen (vgl. zu dieser Problematik auch den Entscheid der SRK vom 28. Oktober 1997, veröffentlicht in MWST-Journal 1/98, S. 24, E. 4b, vom Bundesgericht bestätigt in ASA 69 S. 344 E. 6d/aa; vgl. auch ASA 69 S. 658 E. 6a). Weitet die Verwaltungspraxis in Anwendung von Art. 14 Ziffer 14 MWSTV die Steuerbefreiung nicht auf Tätigkeiten aus, die den eigentlichen Versicherungsumsätzen vorgelagert sind, verletzt sie kein übergeordnetes Recht. Vorab beachtet sie den von der Verfassung vorgegebenen Grundsatz der Allgemeinheit der Mehrwertsteuer sowie die daraus in konstanter Rechtsprechung abgeleitete restriktive Handhabung und Auslegung der Befreiungsvorschriften in Art. 14 MWSTV (hierzu: BGE 124 II 202 E. 5e; Urteil des Bundesgerichts 2A.273/2004 vom 1. September 2005, E. 4.1; Entscheid der SRK vom 29. Juli 2004, veröffentlicht in VPB 69.11, E. 2b/aa). Zusammenfassend entspricht es den Verfassungsvorgaben, wenn die Steuerbefreiung von Art. 14 Ziffer 14 MWSTV auf eigentliche Versicherungsumsätze, den Versicherungsschutz, beschränkt wird. Den Versicherungsumsätzen vorgelagerte Tätigkeiten werden von der Befreiungsvorschrift nicht erfasst (zum Ganzen: Entscheid der SRK vom 27. März 2001, veröffentlicht in VPB 66.11, E. 3c).</w:t>
      </w:r>
    </w:p>
    <w:p>
      <w:r>
        <w:rPr>
          <w:b/>
        </w:rPr>
        <w:t>E. 3</w:t>
      </w:r>
    </w:p>
    <w:p>
      <w:r>
        <w:t>Im vorliegenden Fall hat die Beschwerdeführerin mit der K. mehrere Kollektivversicherungsverträge betreffend ihre Mitarbeitenden und deren Familienangehörige und betreffend ihre Pensionierten geschlossen. Für die der Beschwerdeführerin übertragenen Arbeiten im Bereich der Beratung und für den Abschluss von Versicherungen und das Prämieninkasso wurde die Beschwerdeführerin mit 2% der für die Risikogemeinschaft eingezogenen Prämien entschädigt. Die Beschwerdeführerin übernahm ausserdem Aufgaben von der K. im Bereich der Durchführung der Krankenversicherung. Zu befinden ist über die Frage, ob die Beschwerdeführerin durch ihre Tätigkeit für die K. Mehrwertsteuern auslöste.</w:t>
      </w:r>
    </w:p>
    <w:p>
      <w:r>
        <w:rPr>
          <w:b/>
        </w:rPr>
        <w:t>E. 3.1</w:t>
      </w:r>
    </w:p>
    <w:p>
      <w:r>
        <w:t>Indem die Beschwerdeführerin absprachegemäss diese Arbeiten für die K. verrichtete, erbrachte sie zweifelsfrei eine Dienstleistung an diese (siehe Art. 6 Abs. 1 MWSTV). Die Beschwerdeführerin übernahm von der K. Arbeiten, die ohne die entsprechenden Absprachen durch die K. hätten ausgeführt werden müssen (und bei dieser Kosten bzw. Aufwände gezeitigt hätten). Der eigenständigen Umsatzleistung der Beschwerdeführerin stand ein Entgelt der K. gegenüber, nämlich 2% der Nettoprämie. Entscheidend ist, dass dieses Entgelt der K. als Gegenleistung für eigenständige mehrwertsteuerliche Leistungen aufgewendet wurde, die die K. der Beschwerdeführerin übertragen hatte (vgl. das Schreiben der K. vom 30. Oktober 1997). Der innere wirtschaftliche Zusammenhang zwischen Leistung und Gegenleistung kann vorliegend nicht angezweifelt werden (vgl. zum Ganzen vorne E. 2.1). Dieser mehrwertsteuerliche Leistungsaustausch zwischen der Beschwerdeführerin und der K. unterliegt der Steuer. Ferner kommt dieses Leistungsaustauschverhältnis mit dem entsprechenden Entgelt in Art. 63 Abs. 1 KVG ausdrücklich zur Sprache, wenn ein Arbeitgeber Aufgaben zur Durchführung der Krankenversicherung übernimmt und der Versicherer ihm dafür eine angemessene Entschädigung ausrichtet (vgl. die Botschaft des Bundesrates vom 6. November 1991, BBl 1991 I 93 ff., 195).</w:t>
      </w:r>
    </w:p>
    <w:p>
      <w:r>
        <w:rPr>
          <w:b/>
        </w:rPr>
        <w:t>E. 3.2</w:t>
      </w:r>
    </w:p>
    <w:p>
      <w:r>
        <w:t>Was die Beschwerdeführerin ausserdem dagegen vorbringt, dringt nicht durch.</w:t>
      </w:r>
    </w:p>
    <w:p>
      <w:r>
        <w:rPr>
          <w:b/>
        </w:rPr>
        <w:t>E. 3.2.1</w:t>
      </w:r>
    </w:p>
    <w:p>
      <w:r>
        <w:t>Die Beschwerdeführerin geht ausführlich auf den historischen Hintergrund der Einführung des KVG ein und weist darauf hin, Art. 63 KVG i.V.m. Art. 102 KVV sähe eine Entschädigung für den Arbeitgeber vor, womit dem Umstand Rechnung getragen werde, dass die Arbeitgeber einen Teil der administrativen Arbeiten, die bei ihren versicherten Arbeitnehmern anfallen, wie vor Einführung des KVG selber ausführen. Die Beschwerdeführerin bestätigt aber auch, dass der Grund der Entschädigung der K. darin liege, dass die Beschwerdeführerin Administrationsaufwand übernehme, der sonst beim Versicherer anfalle. In der Botschaft des Bundesrates (BBl, a.a.O., 195) wird darauf hingewiesen, der Arbeitgeber könne bestimmte Aufgaben in der Durchführung der Versicherung übernehmen, für die der Versicherer eine Entschädigung leiste. Diese mehrwertsteuerliche Leistung, die durch die K. mit einer Entschädigung abgegolten wird, unterliegt der Steuer. Auch im Rahmen des KVG ist deshalb von einem mehrwertsteuerpflichtigen Leistungsaustausch auszugehen.</w:t>
      </w:r>
    </w:p>
    <w:p>
      <w:r>
        <w:rPr>
          <w:b/>
        </w:rPr>
        <w:t>E. 3.2.2</w:t>
      </w:r>
    </w:p>
    <w:p>
      <w:r>
        <w:t>Die Beschwerdeführerin macht zudem geltend, bei ihrer Tätigkeit handle es sich um eine Leistung an sie selbst und nicht um eine solche im Auftrag der K.. Unter mehrwertsteuerlichen Gesichtspunkten bleibt massgebend, dass die Beschwerdeführerin als unabhängige Dritte Aufgaben in der Durchführung der Krankenversicherung übernommen hat, die sonst dem Versicherer obliegen würden (diesem also eine steuerbare Leistung erbringt) und die ihr vom Versicherer nach Art. 63 Abs. 1 KVG entschädigt wurden. Sie übernahm für die K. als übertragene Aufgaben ausserdem das Prämieninkasso und die Beratung ihrer Mitarbeitenden und Pensionierten; auch dabei handelt es sich ohne jeden Zweifel nicht um Leistungen an sich selbst, sondern um Dienstleistungen an die K. im Sinn von Art. 6 Abs. 1 MWSTV, die der Mehrwertsteuer unterliegen, soweit sie gegen Entgelt erbracht wurden. Es kann deshalb keine Rede davon sein, die Beschwerdeführerin erbringe Leistungen an sich selbst. Dem widerspricht auch das Schreiben der K. vom 30. Oktober 1997, in dem sie ausdrücklich von der Beschwerdeführerin übertragenen Arbeiten ausging. Irrelevant ist schliesslich auch, ob die Beschwerdeführerin in jedem Jahr oder nur bei positivem Geschäftsgang eine Entschädigung erhielt. Soweit sie eine solche einkassierte, unterliegt sie der Mehrwertsteuer.</w:t>
      </w:r>
    </w:p>
    <w:p>
      <w:r>
        <w:rPr>
          <w:b/>
        </w:rPr>
        <w:t>E. 3.3.1</w:t>
      </w:r>
    </w:p>
    <w:p>
      <w:r>
        <w:t>Die Befreiung nach Art. 14 Ziffer 14 MWSTV erstreckt sich nur auf dem Endverbraucher erbrachte Leistungen, d.h. eigentliche an den Versicherten geleistete Versicherungsumsätze, nicht aber auf vorgelagerte Umsätze (vorne E. 2.2.2). Nicht darunter fallen folglich Vorumsätze wie jene, die zwischen der Beschwerdeführerin und der K. in Form der Übernahme von Administrativaufgaben bewirkt wurden. Dies betrifft insbesondere die Beratung der Mitarbeitenden im Bereich der von der K. angebotenen Versicherungsleistungen und das Prämieninkasso. Dem eigentlichen Versicherungsumsatz zwischen der Versicherung und dem Versicherten als Endverbraucher lediglich vorgelagert, geniessen die in Frage stehenden Leistungsaustausche zwischen der Beschwerdeführerin und der K. keine Steuerbefreiung.</w:t>
      </w:r>
    </w:p>
    <w:p>
      <w:r>
        <w:rPr>
          <w:b/>
        </w:rPr>
        <w:t>E. 3.3.2</w:t>
      </w:r>
    </w:p>
    <w:p>
      <w:r>
        <w:t>Die Beschwerdeführerin beruft sich zudem darauf, dass nach Art. 14 Ziffer 14 MWSTV auch Umsätze als Versicherungsmakler von der Steuer ausgenommen seien. Die Beschwerdeführerin war jedoch kein selbständiger Versicherungsvertreter oder Versicherungsmakler (Alois Camenzind/Niklaus Honauer/Klaus A. Vallender, Handbuch zum Mehrwertsteuergesetz [MWSTG], 2. Aufl., Bern/Stuttgart Wien 2003, Rz. 793; Ziffer 2 der Branchenbroschüre Nr. 23). Sie beriet ausschliesslich ihre eigenen Angestellten und Pensionierten im Rahmen der Kollektivverträge und lediglich in der Wahl derer persönlichen Versicherungsbedürfnisse, soweit ihnen Optionen der Versicherungsdeckung im Rahmen des Obligatoriums offenstanden; sie hatte mithin von der K. nicht den Auftrag erhalten, gegen Vergütung Gelegenheit zum Abschuss eines Vertrages nachzuweisen (vgl. Art. 412 Abs. 1 des Obligationenrechts vom 11. März 1911 [OR, SR 220]). Weder der Kollektivversicherungsvertrag ... noch derjenige vom ... enthielt eine Abrede der Parteien über die Vermittlung oder den Abschluss von Versicherungsverträgen, für die ein entsprechendes Entgelt geschuldet wäre. Insbesondere gehörte die Vermittlungstätigkeit der Beschwerdeführerin auch nicht zu den ihr aufgrund von Art. 63 KVG übertragenen Arbeiten zur Durchführung der Krankenversicherung, auf die die Beschwerdeführerin die von der K. empfangene Entschädigung stützte.</w:t>
      </w:r>
    </w:p>
    <w:p>
      <w:r>
        <w:rPr>
          <w:b/>
        </w:rPr>
        <w:t>E. 3.4</w:t>
      </w:r>
    </w:p>
    <w:p>
      <w:r>
        <w:t>Zusammenfassend ist festzustellen, dass die fragliche Tätigkeit der Beschwerdeführerin für die K. im Interesse ihrer eigenen Mitarbeitenden und Pensionierten ein mehrwertsteuerliches Leistungsaustauschverhältnis zwischen ihr und der K. begründete. Ebenfalls handelte es sich nicht um von der Steuer ausgenommene Umsätze nach Art. 14 Ziff. 14 MWSTV. Berechnungsgrundlage für die Steuer bildete die von der K. aufgewendete Entschädigung von 2% der einkassierten Nettoprämien. Dem Gesagten zufolge ist die Beschwerde abzuweisen. Nachdem zwischen den Verfahrensbeteiligten nicht streitig ist, dass die Beschwerdeführerin die im angefochtenen Einspracheentscheid festgestellte Mehrwertsteuerschuld von Fr. 23'745.-- zuzüglich 5% Verzugszins noch nicht bezahlt hat (vgl. insbesondere Beschwerde S. 8 oben), ist die insofern unzutreffende Ziffer 2 des Dispositivs des Einspracheentscheids ("und hat zu Recht bezahlt") zu präzisieren, indem festgestellt wird, dass die Beschwerdeführerin den entsprechenden Betrag noch schuldet.</w:t>
      </w:r>
    </w:p>
    <w:p>
      <w:r>
        <w:rPr>
          <w:b/>
        </w:rPr>
        <w:t>E. 4</w:t>
      </w:r>
    </w:p>
    <w:p>
      <w:r>
        <w:t>Bei diesem Ausgang des Verfahrens hat die Beschwerdeführerin nach Art. 63 Abs. 1 VwVG die Verfahrenskosten zu tragen. Sie werden in Anwendung des Art. 4 des Reglements vom 11. Dezember 2006 über die Kosten und Entschädigungen vor dem Bundesverwaltungsgericht (VGKE, SR 173.320.2) auf Fr. 2'000.-- festgesetzt und mit dem von der Beschwerdeführerin geleisteten Kostenvorschuss gleicher Höhe verrechnet. Eine Parteientschädigung ist nicht auszurichten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