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A-1421/2017 vom 9. März 2017</w:t>
      </w:r>
    </w:p>
    <w:p>
      <w:r>
        <w:t>Bundesverwaltungsgericht, 2017-03-09, DE</w:t>
      </w:r>
    </w:p>
    <w:p>
      <w:r>
        <w:rPr>
          <w:b/>
        </w:rPr>
        <w:t xml:space="preserve">Quelle: </w:t>
      </w:r>
      <w:r>
        <w:t>https://mcp.opencaselaw.ch/entscheid/bvger_A-1421_2017</w:t>
      </w:r>
    </w:p>
    <w:p>
      <w:r>
        <w:t>FR: TAF A-1421/2017 du 9 mars 2017</w:t>
      </w:r>
    </w:p>
    <w:p>
      <w:r>
        <w:t>IT: TAF A-1421/2017 del 9 marzo 2017</w:t>
      </w:r>
    </w:p>
    <w:p>
      <w:pPr>
        <w:pStyle w:val="Heading2"/>
      </w:pPr>
      <w:r>
        <w:t>Regeste</w:t>
      </w:r>
    </w:p>
    <w:p>
      <w:r>
        <w:t>Verfahrenskosten</w:t>
      </w:r>
    </w:p>
    <w:p>
      <w:pPr>
        <w:pStyle w:val="Heading2"/>
      </w:pPr>
      <w:r>
        <w:t>Erwägungen</w:t>
      </w:r>
    </w:p>
    <w:p>
      <w:r>
        <w:rPr>
          <w:b/>
        </w:rPr>
        <w:t>E. 1</w:t>
      </w:r>
    </w:p>
    <w:p>
      <w:r>
        <w:t>Die Kosten des Verfahrens A-6680/2014 werden auf Fr. 2'500.-- festgesetzt und der Beschwerdeführerin auferlegt. Der einbezahlte Kostenvorschuss von Fr. 2'500.-- wird zur Bezahlung dieser Kosten verwendet.</w:t>
      </w:r>
    </w:p>
    <w:p>
      <w:r>
        <w:rPr>
          <w:b/>
        </w:rPr>
        <w:t>E. 2</w:t>
      </w:r>
    </w:p>
    <w:p>
      <w:r>
        <w:t>Im Verfahren A-6680/2014 wird keine Parteientschädigung zugesprochen.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Für die Rechtsmittelbelehrung wird auf die nächste Seite verwiesen. Der vorsitzende Richter: Die Gerichtsschreiberin: Michael Beusch Susanne Raas Rechtsmittelbelehrung: Gegen einen Entscheid auf dem Gebiet der internationalen Amtshilfe in Steuersachen kann innert 10 Tagen nach Eröffnung nur dann beim Bundesgericht, 1000 Lausanne 14, Beschwerde in öffentlich-rechtlichen Angelegenheiten geführt werden, wenn sich eine Rechtsfrage von grundsätzlicher Bedeutung stellt oder wenn es sich aus anderen Gründen um einen besonders bedeutenden Fall im Sinne von Art. 84 Abs. 2 BGG handelt (Art. 82, Art. 83 Bst. h, Art. 84a, Art. 90 ff. und Art. 100 Abs. 2 Bst. b BGG). In der Rechtsschrift ist auszuführen, warum die jeweilige Voraussetzung erfüllt ist. Im Übrigen ist die Rechtsschrift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