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A-140/2008 vom 30. Oktober 2009</w:t>
      </w:r>
    </w:p>
    <w:p>
      <w:r>
        <w:t>Bundesverwaltungsgericht, 2009-10-30, FR</w:t>
      </w:r>
    </w:p>
    <w:p>
      <w:r>
        <w:rPr>
          <w:b/>
        </w:rPr>
        <w:t xml:space="preserve">Quelle: </w:t>
      </w:r>
      <w:r>
        <w:t>https://mcp.opencaselaw.ch/entscheid/bvger_A-140_2008</w:t>
      </w:r>
    </w:p>
    <w:p>
      <w:r>
        <w:t>FR: TAF A-140/2008 du 30 octobre 2009</w:t>
      </w:r>
    </w:p>
    <w:p>
      <w:r>
        <w:t>IT: TAF A-140/2008 del 30 ottobre 2009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considérations qui précèdent conduisent le Tribunal administratif fédéral à rejeter le recours. Vu l'issue de la cause, en application de l'art. 63 al. 1 PA et de l'art. 1 ss du Règlement du 21 février 2008 concernant les frais, dépens et indemnités fixés par le Tribunal administratif fédéral (FITAF, RS 173.320.2), les frais de procédure, par Fr. 2'100.-, comprenant l'émolument judiciaire et les débours, sont mis à la charge du recourant qui succombe. L'autorité de recours impute, dans le dispositif, l'avance sur les frais de procédure correspondants. Une indemnité à titre de dépens n'est pas allouée au recourant (art. 64 al. 1 PA a contrario, respectivement art. 7 al. 1 FITAF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