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A-134/2014 vom 6. März 2015</w:t>
      </w:r>
    </w:p>
    <w:p>
      <w:r>
        <w:t>Bundesverwaltungsgericht, 2015-03-06, DE</w:t>
      </w:r>
    </w:p>
    <w:p>
      <w:r>
        <w:rPr>
          <w:b/>
        </w:rPr>
        <w:t xml:space="preserve">Quelle: </w:t>
      </w:r>
      <w:r>
        <w:t>https://mcp.opencaselaw.ch/entscheid/bvger_A-134_2014</w:t>
      </w:r>
    </w:p>
    <w:p>
      <w:r>
        <w:t>FR: TAF A-134/2014 du 6 mars 2015</w:t>
      </w:r>
    </w:p>
    <w:p>
      <w:r>
        <w:t>IT: TAF A-134/2014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Beschwerdeführerinnen der Beschwerdegegnerin für die Tarifjahre 2009 und 2010 Akontozahlungen für den Anteil an den SDL-Kosten leisteten, den sie gemäss der damals geltenden verfassungs- und gesetzeswidrigen Bestimmung von aArt. 31b Abs. 2 StromVV übernehmen sollten. Sie war entsprechend zum Erlass der Verfügung befugt. Das Bundesverwaltungsgericht ist somit für die Beurteilung der vorliegenden Beschwerde zuständig (vgl. auch Art. 23 StromVG).</w:t>
      </w:r>
    </w:p>
    <w:p>
      <w:r>
        <w:rPr>
          <w:b/>
        </w:rPr>
        <w:t>E. 1.2.1</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Beschwerdebefugt ist in erster Linie der materielle Adressat einer Verfügung, dessen Rechtsstellung durch die Verfügung direkt beeinträchtigt wird. Beschwerdeberechtigt können aber auch Dritte sein, sofern sie ein unmittelbares, eigenes und selbständiges Interesse an der Aufhebung oder Änderung der Verfügung haben und in einer besonderen, beachtenswerten und nahen Beziehung zur Streitsache stehen (vgl. Urteil des Bundesverwaltungsgerichts A-8666/2010 vom 2. Mai 2013 E. 1.3; Moser/Beusch/Kneubühler, Prozessieren vor dem Bundesverwaltungsgericht, 2. Aufl. 2013, Rz. 2.78).</w:t>
      </w:r>
    </w:p>
    <w:p>
      <w:r>
        <w:rPr>
          <w:b/>
        </w:rPr>
        <w:t>E. 1.2.2</w:t>
      </w:r>
    </w:p>
    <w:p>
      <w:r>
        <w:t>Mit einer Ausnahme beantragten die Beschwerdeführerinnen im vorinstanzlichen Verfahren Geldleistungen an sich selbst, drangen mit ihren Begehren aber nur teilweise durch. Sie sind daher ohne Weiteres zur Beschwerde legitimiert. Die Beschwerdeführerin 1 stellte mangels eigener SDL-Akontozahlungen für die Tarifjahre 2009 und 2010 kein entsprechendes Begehren. Die Vorinstanz sprach ihr daher mit der Begründung, sie werde durch die angefochtene Verfügung nicht in ihren Rechten und Pflichten berührt, die Parteistellung ab. Ob sie im vorliegenden Beschwerdeverfahren als Folge der Übernahme der gegenüber Dritten bestehenden Aktiven und Passiven der vormaligen Beschwerdeführerin 4 beschwerdebefugt ist, kann offen bleiben. Auch wenn dies zu bejahen und die Beschwerde hinsichtlich deren Rückerstattungsforderungen deshalb nicht als gegenstandslos geworden abzuschreiben wäre, wäre die Beschwerde, soweit darauf eingetreten werden kann (vgl. E. 1.3.3), abzuweisen (vgl. E. 3 ff.), weshalb der Frage keine massgebliche Bedeutung zukommt.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a.a.O.,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Moser/Beusch/Kneubühler, a.a.O., Rz. 2.210).</w:t>
      </w:r>
    </w:p>
    <w:p>
      <w:r>
        <w:rPr>
          <w:b/>
        </w:rPr>
        <w:t>E. 1.3.2</w:t>
      </w:r>
    </w:p>
    <w:p>
      <w:r>
        <w:t>Vorliegend ist unbestritten, dass die Beschwerdegegnerin auf den Rückerstattungsforderungen der Beschwerdeführerinnen ab dem von der Vorinstanz für den Verzugseintritt jeweils als massgeblich erachteten Zeitpunkt (vgl. Bst. G) einen Verzugszins von 5 % zu entrichten hatte. Streitig ist jedoch einerseits, ob der Verzug bereits mit der Entrichtung der SDL-Akontozahlungen unter Vorbehalt eintrat und die Beschwerdegegnerin den Beschwerdeführerinnen daher ab diesem Zeitpunkt bis zu dem von der Vorinstanz für den Verzugseintritt jeweils als massgeblich erachteten späteren Zeitpunkt zusätzliche Verzugszinsen zu bezahlen hat (vgl. Rechtsbegehren 1-9). Umstritten ist andererseits, ob die Beschwerdeführerinnen für den Fall, dass dies zu verneinen ist, ab der Entrichtung der SDL-Akontozahlungen bis zum - ebenfalls streitigen - massgeblichen späteren Zeitpunkt des Verzugseintritts Anspruch auf Bereicherungszins haben (vgl. Eventualbegehren). Streitig ist zudem die Verlegung der Kosten des vorinstanzlichen Verfahrens (vgl. Rechtsbegehren 10).</w:t>
      </w:r>
    </w:p>
    <w:p>
      <w:r>
        <w:rPr>
          <w:b/>
        </w:rPr>
        <w:t>E. 1.3.3</w:t>
      </w:r>
    </w:p>
    <w:p>
      <w:r>
        <w:t>Während die Beschwerdeführerinnen mit den Rechtsbegehren 1-9 nicht über den Streitgegenstand des vorinstanzlichen Verfahrens hinausgehen, da sie bereits dort Verzugszins ab Entrichtung der SDL-Akontozahlungen geltend machten, und die mit Rechtsbegehren 10 geforderte Kostenverlegung der vor der Vorinstanz verlangten entspricht, beantragen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Beschwerdeführerinnen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9).</w:t>
      </w:r>
    </w:p>
    <w:p>
      <w:r>
        <w:rPr>
          <w:b/>
        </w:rPr>
        <w:t>E. 1.4</w:t>
      </w:r>
    </w:p>
    <w:p>
      <w:r>
        <w:t>Die Beschwerde wurde im Weiteren frist- und formgerecht eingereicht (vgl. Art. 50 Abs. 1 und Art. 52 Abs. 1 VwVG), weshalb - unter Vorbehalt der vorstehenden Ausführungen (vgl. E. 1.2.2 und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eintrat und die Beschwerdegegnerin den Beschwerdeführerinnen daher ab diesem Zeitpunkt bis zu dem von der Vorinstanz für den Verzugseintritt jeweils als massgeblich erachteten späteren Zeitpunkt zusätzliche Verzugszinsen zu bezahlen hat (vgl. Rechtsbegehren 1-9). Andererseits ist umstritten, ob die Beschwerdeführerinnen für den Fall, dass dies zu verneinen ist, ab der Entrichtung der Akontozahlungen bis zum - ebenfalls streitigen - massgeblichen späteren Zeitpunkt des Verzugseintritts Anspruch auf Bereicherungszins haben (vgl. Eventualbegehren). Streitig ist zudem die Verlegung der Kosten des vorinstanzlichen Verfahrens (vgl. Rechtsbegehren 10). Nachfolgend wird zunächst die erste Frage (vgl. E. 4 ff.), anschliessend die zweite (vgl. E. 7 ff.) und schliesslich die dritte geprüft (vgl. E. 10). Vorab ist an dieser Stelle auf die Rechtsnatur des Rechtsverhältnisses einzugehen, welches zwischen den Beschwerdeführerinnen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Verfügung der Vorinstanz vom 14. April 2011, mit der diese die SDL-Kosten für das Tarifjahr 2009 genehmigte,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Beschwerdeführerinnen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1-9)</w:t>
      </w:r>
    </w:p>
    <w:p>
      <w:r>
        <w:rPr>
          <w:b/>
        </w:rPr>
        <w:t>E. 4</w:t>
      </w:r>
    </w:p>
    <w:p>
      <w:r>
        <w:t>Die Beschwerdeführerinnen nennen im Zusammenhang mit ihrem Begehren auf zusätzlichen Verzugszins (vgl. Rechtsbegehren 1-9) die Gründe, wieso der Verzug bereits mit der Entrichtung der SDL-Akontozahlungen unter Vorbehalt eingetreten sei (vgl. dazu nachfolgend E. 5 f.). Soweit sie sich dabei nicht auf besondere Regeln berufen, gehen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Beschwerdeführerinnen bringen zugunsten des Verzugseintritts im Zeitpunkt der Entrichtung der SDL-Akontozahlungen unter Vorbehalt als Erstes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seien die Vorbehalte, die mit den SDL-Akontozahlungen verbunden gewesen seien, als Mahnungen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ob die Rechnungsstellung der Beschwerdegegnerin auf hoheitlichem Verfügungshandeln basiert habe. Für den Zinsenlauf könne es nicht darauf ankommen, ob die Zahlungsempfängerin die verfügende Behörde sei oder nur deren Verfügung vollziehe.</w:t>
      </w:r>
    </w:p>
    <w:p>
      <w:r>
        <w:rPr>
          <w:b/>
        </w:rPr>
        <w:t>E. 5.2</w:t>
      </w:r>
    </w:p>
    <w:p>
      <w:r>
        <w:t>Die Beschwerdegegnerin ist der Ansicht, die Beschwerdeführerinnen könnten aus BGE 95 I 258 nichts zu ihren Gunsten ableiten, da der vorliegend zu beurteilende Sachverhalt anders gelagert sei. Ihre Rechnungsstellung für die SDL-Akontozahlungen habe nicht auf hoheitlichem Verfügungshandeln beruht. Die Vorbehalte der Beschwerdeführerinnen hätten sich somit anders als der Vorbehalt im zitierten Bundesgerichtsentscheid nicht gegen eine (provisorische) Veranlagungsverfügung gerichtet. Es sei daher nicht gerechtfertigt, sie - und damit die Endverbraucher - mit Verzugszinsen von 5 % ab Zahlung unter Vorbehalt zu belasten.</w:t>
      </w:r>
    </w:p>
    <w:p>
      <w:r>
        <w:rPr>
          <w:b/>
        </w:rPr>
        <w:t>E. 5.3</w:t>
      </w:r>
    </w:p>
    <w:p>
      <w:r>
        <w:t>Die Vorinstanz führt in der angefochtenen Verfügung aus, der von den Beschwerdeführerinnen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Beschwerdeführerinnen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den Beschwerdeführerinnen hinsichtlich der (vermeintlichen) Beitragspflicht nach aArt. 31b Abs. 2 StromVV bzw. der entsprechenden Akontozahlungen kein Subordinations- resp. kein abgaberechtliches Verhältnis. Die Beschwerdegegnerin war gegenüber diesen Unternehmen nicht zu hoheitlichem Handeln befugt und hatte keine Verfügungskompetenz. Sie stand ihnen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Beschwerdeführerinnen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diesen Unternehmen bestehenden Verhältnisses daher nicht mit der Leistung des Beschwerdeführers in BGE 95 I 258 an die Veranlagungsbehörde zu vergleichen. Sie könnten deshalb entgegen der Ansicht der Beschwerdeführerinnen, die die unterschiedliche Rechtsstellung der Beschwerdegegnerin zu Unrecht als irrelevant qualifizieren,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Beschwerdeführerinnen in ihrer Replik einräumen - nie anerkannt, sie müsse auf den SDL-Akontozahlungen ab deren Entrichtung Verzugszinsen leisten.</w:t>
      </w:r>
    </w:p>
    <w:p>
      <w:r>
        <w:rPr>
          <w:b/>
        </w:rPr>
        <w:t>E. 5.4.3</w:t>
      </w:r>
    </w:p>
    <w:p>
      <w:r>
        <w:t>Soweit die Beschwerdeführerinnen vorbringen, die mit den SDL-Akontozahlungen verbundenen Vorbehalte seien gestützt auf BGE 95 I 258 E. 3 als Mahnungen zu qualifizieren, die die Beschwerdegegnerin im Zeitpunkt der Entrichtung dieser Zahlungen in Verzug gesetzt hätten, erweist sich dies demnach als unzutreffend.</w:t>
      </w:r>
    </w:p>
    <w:p>
      <w:r>
        <w:rPr>
          <w:b/>
        </w:rPr>
        <w:t>E. 6.1</w:t>
      </w:r>
    </w:p>
    <w:p>
      <w:r>
        <w:t>Die Beschwerdeführerinnen berufen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Beschwerdeführerinnen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hinsichtlich der SDL-Akontozahlungen bestehe zwischen den Beschwerdeführerinnen und ihr keine vertragliche Beziehung, weshalb das KG nicht anwendbar sei. Sollte dieses wider Erwarten doch anwendbar sein, fehlte es an einem missbräuchlichen Verhalten ihrerseits. Zum einen sei keine Benachteiligung der Marktgegenseite ersichtlich bzw. liege kein wettbewerbsrelevanter Sachverhalt im Sinne von Art. 7 Abs. 1 KG vor. Zum anderen bestehe keine Situation im Sinne von Art. 7 Abs. 2 Bst. c KG, da diese Bestimmung eine hier nicht vorliegende offensichtliche Ausbeutung verhindern wolle.</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Beschwerdeführerinnen verlangten.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den Beschwerdeführerinnen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Beschwerdeführerinnen offenbar annehmen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Beschwerdeführerinnen erweist sich daher bereits aus diesem Grund als unzutreffend, weshalb nicht weiter darauf eingegangen zu werden braucht.</w:t>
      </w:r>
    </w:p>
    <w:p>
      <w:r>
        <w:rPr>
          <w:b/>
        </w:rPr>
        <w:t>E. 6.4.3</w:t>
      </w:r>
    </w:p>
    <w:p>
      <w:r>
        <w:t>Entgegen der Ansicht der Beschwerdeführerinnen trat der Verzug der Beschwerdegegnerin somit nicht im Zeitpunkt der Leistung der SDL-Akontozahlungen unter Vorbehalt ein. Damit erweisen sich die Rechtsbegehren 1-9 als unbegründet, weshalb sie abzuweisen sind. Ergänzender Bereicherungszins (Eventualbegehren)</w:t>
      </w:r>
    </w:p>
    <w:p>
      <w:r>
        <w:rPr>
          <w:b/>
        </w:rPr>
        <w:t>E. 7</w:t>
      </w:r>
    </w:p>
    <w:p>
      <w:r>
        <w:t>Im Zusammenhang mit dem Eventualbegehren der Beschwerdeführerinnen stellt sich einerseits die Frage, ob für den Verzugseintritt von einem früheren Zeitpunkt auszugehen ist, als ihn die Vorinstanz in der angefochtenen Verfügung jeweils als massgeblich erachtete. Andererseits ist zu prüfen, ob den Beschwerdeführerinnen ab der Entrichtung der SDL-Akontozahlungen bis zum massgeblichen späteren Zeitpunkt des Verzugseintritts Bereicherungszins zusteht. Nachfolgend wird zunächst auf erstere (vgl. E. 7.1 ff. und E. 8), anschliessend auf letztere Frage (vgl. E. 9) eingegangen. Verzugseintritt</w:t>
      </w:r>
    </w:p>
    <w:p>
      <w:r>
        <w:rPr>
          <w:b/>
        </w:rPr>
        <w:t>E. 7.1</w:t>
      </w:r>
    </w:p>
    <w:p>
      <w:r>
        <w:t>Die Beschwerdeführerinnen machen im Zusammenhang mit ihrem Eventualbegehren geltend, ihre Beschwerden gegen die Tarifverfügungen der Vorinstanz vom 6. März 2009 und 4. März 2010 seien als verzugsauslösende Mahnungen zu qualifizieren, da sie damit unmissverständlich zum Ausdruck gebracht hätten, die geleisteten Akontozahlungen zurückfordern zu wollen.</w:t>
      </w:r>
    </w:p>
    <w:p>
      <w:r>
        <w:rPr>
          <w:b/>
        </w:rPr>
        <w:t>E. 7.2</w:t>
      </w:r>
    </w:p>
    <w:p>
      <w:r>
        <w:t>Die Vorinstanz führt in der angefochtenen Verfügung mit Verweis auf das Urteil des Bundesverwaltungsgerichts A-2619/2009 vom 29. November 2011 aus, die Beschwerdeführerinnen hätten in den Beschwerden gegen die beiden Tarifverfügungen jeweils einzig die Aufhebung jener Dispositivziffer beantragt, mit welcher der von den Kraftwerkbetreiberinnen im Sinne von aArt. 31b Abs. 2 StromVV zu übernehmende Anteil an den SDL-Kosten festgesetzt worden sei. Ein konkretes Leistungsbegehren auf Rückerstattung der entrichteten SDL-Akontozahlungen hätten sie jedoch nicht gestellt. Ihre Beschwerden könnten daher nicht als Mahnungen qualifiziert werden.</w:t>
      </w:r>
    </w:p>
    <w:p>
      <w:r>
        <w:rPr>
          <w:b/>
        </w:rPr>
        <w:t>E. 7.3.1</w:t>
      </w:r>
    </w:p>
    <w:p>
      <w:r>
        <w:t>Das von der Vorinstanz zitierte Urteil des Bundesverwaltungsgerichts betrifft die Beschwerde einer Kraftwerkbetreiberin im Sinne von aArt. 31b Abs. 2 StromVV, mit der diese die Aufhebung von Dispositivziffer 3 der Tarifverfügung der Vorinstanz vom 6. März 2009 (vgl. Bst. B.a) und die Rückerstattung allfälliger bereits geleisteter SDL-Akontozahlungen zuzüglich Verzugszins von 5 % ab dem jeweiligen Zahlungseingang beantragte (vgl. Bst. D des Urteils). Das Bundesverwaltungsgericht führte hinsichtlich des Zeitpunkts des Verzugseintritts in Übereinstimmung mit Lehre und Rechtsprechung (vgl. BGE 130 III 591 E. 3; Wiegand, a.a.O., Art. 102 N. 9) aus, das gerichtliche Geltendmachen einer Forderung sei eine Art der Mahnung, wobei der Verzug in dem Moment eintrete, in dem die Rechtsschrift dem Schuldner zugestellt werde. Es stellte deshalb im beurteilten Fall für den Eintritt des Verzugs auf den Zeitpunkt ab, in dem die Beschwerdeschrift der Beschwerdegegnerin zuging, dies allerdings nur hinsichtlich allfälliger bis zu diesem Zeitpunkt bereits geleisteter SDL-Akontozahlungen (vgl. E. 5 des Urteils).</w:t>
      </w:r>
    </w:p>
    <w:p>
      <w:r>
        <w:rPr>
          <w:b/>
        </w:rPr>
        <w:t>E. 7.3.2</w:t>
      </w:r>
    </w:p>
    <w:p>
      <w:r>
        <w:t>Im Unterschied zur beschwerdeführenden Kraftwerkbetreiberin im vorstehend erwähnten Fall beantragten die Beschwerdeführerinnen unbestrittenermassen weder in ihren Beschwerden vom 23. April 2009 gegen die Tarifverfügung der Vorinstanz vom 6. März 2009 noch in jenen vom 21. (Beschwerdeführerin 10) und 22. (übrige Beschwerdeführerinnen) April 2010 gegen die Tarifverfügung der Vorinstanz vom 4. März 2010, die Beschwerdegegnerin sei zur Rückzahlung (allfälliger) bereits geleisteter SDL-Akontozahlungen zu verpflichten. Vielmehr beschränkten sie sich darauf, jeweils (u.a.) die Aufhebung jener Dispositivziffer zu fordern, mit welcher der von den Kraftwerkbetreiberinnen im Sinne von aArt. 31b Abs. 2 StromVV zu übernehmende Anteil an den SDL-Kosten festgesetzt wurde (Dispositivziffer 3 der Tarifverfügung vom 6. März 2009 bzw. Dispositivziffer 5 der Tarifverfügung vom 4. März 2010; vgl. Bst. B). Sie machten somit mit ihren Beschwerden ans Bundesverwaltungsgericht keine Rückerstattungsforderungen gegen die Beschwerdegegnerin für (allfällige) für die Tarifjahre 2009 und 2010 bereits geleistete SDL-Akontozahlungen geltend. Ihre Beschwerden können daher, wie die Vor-instanz zutreffend ausführt, nicht als Mahnungen qualifiziert werden. Dies gilt im Übrigen umso mehr, als die Beschwerdeführerinnen im Zeitpunkt der Beschwerdeerhebung gegen die Tarifverfügung für das Jahr 2009 maximal drei Akontozahlungen für dieses Tarifjahr und im Zeitpunkt der Beschwerdeerhebung gegen die Tarifverfügung für das Jahr 2010 noch keine Akontozahlung für dieses Tarifjahr geleistet hatten, ihre Rückerstattungsforderungen im Zeitpunkt der Einreichung dieser Beschwerden mithin zum grössten Teil noch gar nicht bestanden (vgl. Urteil des Bundesverwaltungsgerichts A-2619/2009 vom 29. November 2011 E. 5). Soweit die Beschwerdeführerinnen geltend machen, der Verzug sei bereits im Zeitpunkt der Erhebung dieser Beschwerden eingetreten, erweist sich dies demnach als unzutreffend.</w:t>
      </w:r>
    </w:p>
    <w:p>
      <w:r>
        <w:rPr>
          <w:b/>
        </w:rPr>
        <w:t>E. 8.1</w:t>
      </w:r>
    </w:p>
    <w:p>
      <w:r>
        <w:t>Die Beschwerdeführerinnen bringen in der Beschwerde im Zusammenhang mit ihrem Eventualbegehren weiter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führen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8.2</w:t>
      </w:r>
    </w:p>
    <w:p>
      <w:r>
        <w:t>Die Beschwerdegegnerin macht geltend, der Verzug könne nicht am Tag des Urteils A-2607/2009 des Bundesverwaltungsgerichts eingetreten sein, da sie mit den Beschwerdeführerinnen keinen Verfalltag vereinbart habe. Im Weiteren sei nicht nachvollziehbar, inwieweit dieses Urteil, das eine Drittperson betroffen habe, für diese Unternehmen relevant gewesen sein solle.</w:t>
      </w:r>
    </w:p>
    <w:p>
      <w:r>
        <w:rPr>
          <w:b/>
        </w:rPr>
        <w:t>E. 8.3.1</w:t>
      </w:r>
    </w:p>
    <w:p>
      <w:r>
        <w:t>Die Beschwerdeführerinnen 2, 3 und 5-10 reichten im vorinstanzlichen Verfahren jeweils mindestens zwei einschlägige Schreiben an die Beschwerdegegnerin aus der Zeit vor dem Ergehen des Urteils A-2607/2009 des Bundesverwaltungsgerichts ein. In den im Wesentlichen übereinstimmenden Schreiben weisen sie zunächst darauf hin, sie beglichen die konkret betroffenen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halten sie fest, es könne ihnen dereinst keine freiwillige Bezahlung einer Nichtschuld im Sinne von Art. 63 Abs. 1 OR entgegengehalten werden und sie behielten sich ausdrücklich ein Rückforderungs- bzw. Verrechnungsrecht bezüglich allenfalls zu viel bezahlter Beträge bei künftigen Rechnungen vor. Betreffend die vormalige Beschwerdeführerin 4 finden sich in den vorinstanzlichen Akten zwei E-Mails bezüglich eventueller künftiger SDL-Akontorechnungen mit entsprechendem Inhalt.</w:t>
      </w:r>
    </w:p>
    <w:p>
      <w:r>
        <w:rPr>
          <w:b/>
        </w:rPr>
        <w:t>E. 8.3.2</w:t>
      </w:r>
    </w:p>
    <w:p>
      <w:r>
        <w:t>Aus diesen Schreiben bzw. E-Mails geht nicht hervor, dass die Beschwerdegegnerin ihr bezahlte SDL-Akontobeträge ohne besonderen Hinweis zurückzuerstatten habe, wenn in einem Verfahren festgestellt werden sollte, sie seien zu Unrecht entrichtet worden. Vielmehr legen sie nahe, die Beschwerdeführerinnen würden die entsprechenden Beträge in einem solchen Fall ausdrücklich zurückfordern oder sie von künftigen Rechnungsbeträgen in Abzug bringen. Die Schreiben bzw. E-Mails lassen somit sowohl offen, ob die Beschwerdegegnerin solche Beträge überhaupt zurückzahlen müsste - oder die Beschwerdeführerinnen sie stattdessen verrechnen würden -, als auch, wann die Rückzahlung gegebenenfalls zu erfolgen hätte. Sie können daher nicht dahingehend interpretiert werden, diese Unternehmen verlangten die Rückerstattung solcher Beträge zu einem bestimmten Zeitpunkt bzw. an einem bestimmten Tag. Mangels einer entsprechenden Willensäusserung können die Vorbehaltsschreiben bzw. -E-Mails von vornherein nicht als Grundlage für eine Verfalltagsvereinbarung herangezogen werden, wie sie die Beschwerdeführerinnen in der Beschwerde geltend machen. Ebenso wenig musste die Beschwerdegegnerin aufgrund dieser Schreiben bzw. E-Mails nach Treu und Glauben davon ausgehen, mit dem Urteil A-2607/2009 des Bundesverwaltungsgerichts sei sie automatisch und ohne Mahnung der Beschwerdeführerinnen in Verzug geraten. Das Vorbringen der Beschwerdeführerinnen erweist sich demnach bereits aus diesen Gründen als unzutreffend, weshalb nicht weiter darauf eingegangen zu werden braucht.</w:t>
      </w:r>
    </w:p>
    <w:p>
      <w:r>
        <w:rPr>
          <w:b/>
        </w:rPr>
        <w:t>E. 8.3.3</w:t>
      </w:r>
    </w:p>
    <w:p>
      <w:r>
        <w:t>Damit bleibt es beim Zeitpunkt, den die Vorinstanz in der angefochtenen Verfügung für den Verzugseintritt jeweils als massgeblich erachtete (vgl. Bst. G), ist doch, wie erwähnt (vgl. E. 1.3.2), unbestritten, dass die Beschwerdegegnerin ab diesem Zeitpunkt einen Verzugszins von 5 % zu entrichten hatte. Zu prüfen bleibt, ob die Beschwerdeführerinnen bis zu diesem Zeitpunkt einen Anspruch auf Bereicherungszins haben. Bereicherungszins</w:t>
      </w:r>
    </w:p>
    <w:p>
      <w:r>
        <w:rPr>
          <w:b/>
        </w:rPr>
        <w:t>E. 9.1</w:t>
      </w:r>
    </w:p>
    <w:p>
      <w:r>
        <w:t>Die Beschwerdeführerinnen bringen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Sollte für die Verzinsung nicht auf den WACC abzustellen sein, habe ihnen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ihnen in dieser Hinsicht eine Mitwirkungspflicht, seien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9.2</w:t>
      </w:r>
    </w:p>
    <w:p>
      <w:r>
        <w:t>Die Beschwerdegegnerin macht geltend, die von der Beschwerdeführerinnen geleisteten SDL-Akontozahlungen hätten nicht zu einer Erhöhung ihres betriebsnotwendigen Vermögens geführt. Dessen Verzinsung mit dem WACC begründe daher keinen bereicherungsrechtlichen Anspruch der Beschwerdeführerinnen.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 Die Beschwerdeführerinnen übersähen, dass zwischen dem betriebsnotwendigen Vermögen, welches mit dem WACC verzinst werde, und jenem, das in ihren Büchern ausgewiesen sei, unterschieden werden müsse.</w:t>
      </w:r>
    </w:p>
    <w:p>
      <w:r>
        <w:rPr>
          <w:b/>
        </w:rPr>
        <w:t>E. 9.3</w:t>
      </w:r>
    </w:p>
    <w:p>
      <w:r>
        <w:t>Die Vorinstanz bringt vor, beim Betrag, der sich durch die Verzinsung der für den Betrieb des Übertragungsnetzes notwendigen Vermögenswerte mit dem WACC ergebe, handle es sich nicht um eine ungerechtfertigte Bereicherung, welche die Beschwerdegegnerin den Beschwerdeführerinnen zurückzuerstatten bzw. zu leisten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Beschwerdeführerinnen keine Akontozahlungen geleistet hätten, da sie berechtigt gewesen wäre, die dadurch entstehende Unterdeckung mit dem WACC zu verzinsen. Dass sie ursprünglich eine WACC-Verzinsung der SDL-Akontozahlungen anerkannt habe, treffe im Übrigen nicht zu.</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Beschwerdeführerinnen bringen zwar, wie dargelegt (vgl. E. 9.1),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Beschwerdeführerinnen erheben somit keinen Anspruch auf einen Bereicherungszins im vorstehend erwähnten Sinn (vgl. E. 9.4.2). Vielmehr stützen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Beschwerdeführerinnen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Beschwerdeführerinnen bezüglich der geleisteten Zahlungen tat. Ihre Vermögenssituation ohne diese Zahlungen hätte sich insoweit somit nicht von der Vermögenssituation unterschieden, die gemäss den Beschwerdeführerinnen mit diesen Zahlungen bestand. Selbst wenn das NUV der Beschwerdegegnerin durch diese Zahlungen tatsächlich um deren Umfang erhöht worden sein sollte - was die Beschwerdeführerinnen allerdings lediglich mehr oder weniger pauschal behaupten - und die Zahlungen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Beschwerdeführerinnen erweist sich somit bereits aus diesem Grund als unzutreffend, weshalb nicht weiter darauf eingegangen zu werden braucht.</w:t>
      </w:r>
    </w:p>
    <w:p>
      <w:r>
        <w:rPr>
          <w:b/>
        </w:rPr>
        <w:t>E. 9.5.3</w:t>
      </w:r>
    </w:p>
    <w:p>
      <w:r>
        <w:t>An diesem Ergebnis vermag im Übrigen auch das von den Beschwerdeführerinnen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Beschwerdeführerinnen bzw. der weiteren betroffenen Kraftwerkbetreiberinnen auf einen Bereicherungszins in der Höhe des WACC auf den entrichteten SDL-Akontozahlungen anerkannte.</w:t>
      </w:r>
    </w:p>
    <w:p>
      <w:r>
        <w:rPr>
          <w:b/>
        </w:rPr>
        <w:t>E. 9.6.1</w:t>
      </w:r>
    </w:p>
    <w:p>
      <w:r>
        <w:t>Soweit die Beschwerdeführerinnen alternativ geltend machen, die Beschwerdegegnerin habe durch ihre SDL-Akontozahlungen die Aufnahme von Kapital auf dem Kapitalmarkt und damit Finanzierungskosten mindestens in der Höhe des von ihnen geforderten Bereicherungszinses vermieden, machen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Beschwerdeführerinnen die daraus resultierende Unterdeckung rechnerisch mit dem WACC verzinsen und den berechneten Zins über den SDL-Tarif den zur Kostentragung Verpflichteten anlasten können. Den Finanzierungskosten, die ihr nach Ansicht der Beschwerdeführerinnen ohne die SDL-Akontozahlungen entstanden wären, wären somit die aus dem stromversorgungsrechtlichen Mechanismus der Verzinsung von Unterdeckungen resultierenden Erträge gegenübergestanden. Eine Ersparnisbereicherung in dem Sinn, wie sie die Beschwerdeführerinnen mehr oder weniger pauschal geltend machen, käme somit nur in Betracht, wenn die angeblichen Finanzierungskosten höher ausgefallen wären als diese Erträge. Solches wird von den Beschwerdeführerinnen, die sich zu dieser Frage nicht äusseren, allerdings weder explizit noch implizit geltend gemacht und entsprechend in keiner Weise substantiiert. Vielmehr begnügen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ihnen im vorliegenden Beschwerdeverfahren geltend gemachten Bereicherungsforderungen.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Moser/Beusch/Kneubühler, a.a.O., Rz. 3.120) nicht, weshalb insoweit nicht weiter auf ihr Vorbringen eingegangen zu werden braucht.</w:t>
      </w:r>
    </w:p>
    <w:p>
      <w:r>
        <w:rPr>
          <w:b/>
        </w:rPr>
        <w:t>E. 9.6.3</w:t>
      </w:r>
    </w:p>
    <w:p>
      <w:r>
        <w:t>Damit erweist sich auch dieses Vorbringen und entsprechend das Begehren der Beschwerdeführerinnen, die Rückerstattungsforderungen für die SDL-Akontozahlungen seien ab deren Entrichtung bis zum Verzugseintritt mit dem WACC zu verzinsen, insgesamt als unbegründet. Ihr Eventualbegehren ist daher abzuweisen. Neuverlegung Verfahrenskosten (Rechtsbegehren 10)</w:t>
      </w:r>
    </w:p>
    <w:p>
      <w:r>
        <w:rPr>
          <w:b/>
        </w:rPr>
        <w:t>E. 10.1</w:t>
      </w:r>
    </w:p>
    <w:p>
      <w:r>
        <w:t>Wie erwähnt (vgl. Bst. H), beantragen die Beschwerdeführerinnen, es seien die Kosten des vorinstanzlichen Verfahrens neu (vollumfänglich) der Beschwerdegegnerin aufzuerlegen (vgl. Rechtsbegehren 10). Zwar begründen sie dieses Begehren nicht; es ist jedoch davon auszugehen, sie erachteten die Beschwerdegegnerin bei einer Gutheissung der Rechtsbegehren 1-9 als im vorinstanzlichen Verfahren vollumfänglich - statt bloss teilweise - unterliegend.</w:t>
      </w:r>
    </w:p>
    <w:p>
      <w:r>
        <w:rPr>
          <w:b/>
        </w:rPr>
        <w:t>E. 10.2</w:t>
      </w:r>
    </w:p>
    <w:p>
      <w:r>
        <w:t>Wie dargelegt, sind die Rechtsbegehren 1-9 abzuweisen. Gleiches gilt für das Eventualbegehren.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sämtliche Rechtsbegehren der Beschwerdeführerinnen als unbegründet. Gleiches gilt für deren Eventualbegehren. Die Beschwerde ist daher abzuweisen, soweit darauf eingetreten werden kann und sie nicht als gegenstandslos geworden abzuschreiben ist. Kosten und Entschädigung</w:t>
      </w:r>
    </w:p>
    <w:p>
      <w:r>
        <w:rPr>
          <w:b/>
        </w:rPr>
        <w:t>E. 12.1</w:t>
      </w:r>
    </w:p>
    <w:p>
      <w:r>
        <w:t>Bei diesem Verfahrensausgang gelten die Beschwerdeführerinnen als unterliegend. Sie haben deshalb die auf Fr. 7'000.- festzusetzenden Verfahrenskosten (vgl. Art. 1 ff. des Reglements vom 21. Februar 2008 über die Kosten und Entschädigungen vor dem Bundesverwaltungsgericht [VGKE, SR 173.320.2]) zu gleichen Teilen und unter solidarischer Haftung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unterliegenden Beschwerdeführerinnen(vgl.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