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A-1346/2023 vom 29. April 2024</w:t>
      </w:r>
    </w:p>
    <w:p>
      <w:r>
        <w:t>Bundesverwaltungsgericht, 2024-04-29, FR</w:t>
      </w:r>
    </w:p>
    <w:p>
      <w:r>
        <w:rPr>
          <w:b/>
        </w:rPr>
        <w:t xml:space="preserve">Quelle: </w:t>
      </w:r>
      <w:r>
        <w:t>https://mcp.opencaselaw.ch/entscheid/bvger_A-1346_2023_d20240429</w:t>
      </w:r>
    </w:p>
    <w:p>
      <w:r>
        <w:t>FR: TAF A-1346/2023 du 29 avril 2024</w:t>
      </w:r>
    </w:p>
    <w:p>
      <w:r>
        <w:t>IT: TAF A-1346/2023 del 29 aprile 2024</w:t>
      </w:r>
    </w:p>
    <w:p>
      <w:pPr>
        <w:pStyle w:val="Heading2"/>
      </w:pPr>
      <w:r>
        <w:t>Regeste</w:t>
      </w:r>
    </w:p>
    <w:p>
      <w:r>
        <w:t>Principe de la transparence | principe de la transparence; accès à des documents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rPr>
          <w:b/>
        </w:rPr>
        <w:t>E. 3.1.2</w:t>
      </w:r>
    </w:p>
    <w:p>
      <w:r>
        <w:t>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w:t>
      </w:r>
    </w:p>
    <w:p>
      <w:r>
        <w:rPr>
          <w:b/>
        </w:rPr>
        <w:t>E. 3.1.3</w:t>
      </w:r>
    </w:p>
    <w:p>
      <w:r>
        <w:t>L'autorité inférieure ne s'est, pour sa part, pas déterminée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rPr>
          <w:b/>
        </w:rPr>
        <w:t>E. 3.4.2</w:t>
      </w:r>
    </w:p>
    <w:p>
      <w:r>
        <w:t>La demande d'accès n'étant plus actuelle, il est constaté que la décision de l'autorité inférieure du 3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A-1346/2023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l’accès à B._______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3 février 2023, le SECO a accordé l’accès à la synthèse relative aux déclarations faites par la recourante en application de l’art. 16 de l’Ordonnance-Ukraine. Cette décision a été notifiée à cette dernière et au Préposé. D. D.a Le 7 mars 2023, la recourante a déféré l’acte susmentionné au Tribunal administratif fédéral (ci-après : le Tribunal). Elle a conclu, sous suite de frais et dépens, principalement à l’annulation de la décision attaquée et au rejet de la demande d’accès, subsidiairement à ce qu’un accès limité au type et au montant des valeurs patrimoniales déclarées soit accordé. Plus subsidiairement encore, elle a conclu au renvoi de la cause au SECO (ci- après aussi : l’autorité inférieure). D.b L’autorité inférieure a conclu au rejet du recours en tête de son mémoire de réponse du 14 avril 2023. D.c Invitée par le Tribunal à lui indiquer quel avait été le statut procédural de B._______ devant son instance, l’autorité inférieure – après avoir rappelé le déroulement de la procédure devant elle – a suggéré le 1er mai 2023 que le précité soit invité à prendre part à la procédure de recours.</w:t>
      </w:r>
    </w:p>
    <w:p>
      <w:r>
        <w:t>A-1346/2023 Page 4 Sous pli du 17 mai 2023, l’autorité inférieure a communiqué au Tribunal les coordonnées de B._______ auprès de C._______, tout en précisant que l’intéressé n’y travaillait plus. D.d Dans des lignes du 12 juin 2023, la recourante a requis que la qualité de partie accessoire de B._______ soit rejetée, faute d’un intérêt digne de protection actuel. D.e Par ordonnances des 15 et 26 juin 2023, le Tribunal a informé les parties du fait que plusieurs recours connexes étaient pendants avec le même demandeur d’accès, qui devait être intimé à la procédure moyennant l’anonymisation des écritures à son attention. Aussi, le Tribunal a invité le SECO à notifier une version caviardée de sa décision à B._______, respectivement les parties à produire une version caviardée de leurs écritures. D.f Dans sa duplique (recte : réplique) du 10 juillet 2023, la recourante a maintenu les conclusions prises au pied de son mémoire de recours. Elle a également versé en cause une version caviardée de ses écritures. D.g Le 10 juillet 2023, le SECO a communiqué la nouvelle adresse de B._______ auprès de D._______ (société de médias) et produit, à son tour, une version caviardée de sa décision et de ses écritures. D.h Dans des déterminations du 24 juillet 2023, la recourante a précisé qu’elle n’entendait pas s’opposer à l’envoi des écritures caviardées au demandeur d’accès. D.i Par ordonnance du 27 juillet 2023, le Tribunal a avisé B._______ de l’instance de recours et lui a communiqué un exemplaire caviardé des écritures de la cause. Il l’a en outre invité à préciser s’il entendait se voir reconnaître le statut d’intimé à la procédure et, le cas échéant, à déposer ses déterminations. D.j En l’absence de réaction du demandeur d’accès, le Tribunal a invité l’autorité inférieure, le 10 octobre 2023, à déposer une duplique. Il lui incombait, dans ce cadre, de préciser si la demande d’accès demeurait actuelle et, le cas échéant, si elle était portée par B._______, C._______ ou D._______. D.k Aux termes de sa duplique du 24 novembre 2023, l’autorité inférieure a précisé ses moyens et communiqué qu’elle n’avait reçu aucune réponse de B._______ nonobstant ses efforts, ce dernier ayant néanmoins fait</w:t>
      </w:r>
    </w:p>
    <w:p>
      <w:r>
        <w:t>A-1346/2023 Page 5 savoir à C._______ qu’il n’avait plus d’intérêt à recevoir les données en question. Elle partait donc du principe que ni B._______, ni D._______ n’étaient intéressés par les informations en cause. Des clarifications étaient par ailleurs en cours au sein de C._______ pour déterminer si elle présentait un intérêt. D.l Par ordonnances des 4 et 22 décembre 2023, le Tribunal a, en particulier, invité C._______ et B._______ à préciser, respectivement à confirmer leur (dés)intérêt pour la demande d’accès et donc la procédure de recours. D.m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D.n Invitée à se déterminer, la recourante a plaidé, le 8 février 2024, que la demande d’accès avait été déposée par B._______ et non par C._______. Aussi a-t-elle conclu à ce que la qualité de partie des précités soit rejetée. La recourante a encore actualisé et précisé ses moyens dans un complément au recours du 19 mars 2024. D.o Le 22 mars 2024, le Tribunal a avisé tous les intéressés qu’il statuerait sur la qualité d’intimé à la procédure. Les autres faits et arguments des parties seront repris, pour autant que nécessaire, dans les considérants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 1.2 La procédure de recours est régie par la PA, à moins que la LTAF ou les dispositions spéciales consacrées par la législation matérielle</w:t>
      </w:r>
    </w:p>
    <w:p>
      <w:r>
        <w:t>A-1346/2023 Page 6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w:t>
      </w:r>
    </w:p>
    <w:p>
      <w:r>
        <w:t>A-1346/2023 Page 7 les questions de droit non invoquées que dans la mesure où les arguments des parties ou le dossier l’y incitent (cf. ATF 135 I 91 consid. 2.1 ; ATAF 2014/24 consid. 2.2 et 2012/23 consid. 4). 3. 3.1 3.1.1 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3.1.2 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 3.1.3 L’autorité inférieure ne s’est, pour sa part, pas déterminée sur la qualité de partie de C._______.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w:t>
      </w:r>
    </w:p>
    <w:p>
      <w:r>
        <w:t>A-1346/2023 Page 8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t>A-1346/2023 Page 9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t>A-1346/2023 Page 10 3.3.2 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t>3.4.2 La demande d’accès n’étant plus actuelle, il est constaté que la décision de l’autorité inférieure du 3 février 2023 faisant droit à la demande d’accès n’a plus d’objet (cf. arrêt du TF 1C_307/2013 du 28 octobre 2013).</w:t>
      </w:r>
    </w:p>
    <w:p>
      <w:r>
        <w:t>3.4.3 La procédure de recours y afférente n’ayant par voie de conséquence plus d’objet, il convient de prononcer la radiation de la cause du rôle (cf. art. 23 al. 1 let. a LTAF).</w:t>
      </w:r>
    </w:p>
    <w:p>
      <w:r>
        <w:t>A-1346/2023 Page 11</w:t>
      </w:r>
    </w:p>
    <w:p>
      <w:r>
        <w:t>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4.4 Cela étant, la perte d’objet de la cause n’est imputable ni à la recourante, ni à l’autorité inférieure (laquelle n’aurait en toute hypothèse pas à supporter les frais de la cause, cf. art. 64 al. 2 PA). Aussi, ils n’ont à supporter ni frais ni dépens.</w:t>
      </w:r>
    </w:p>
    <w:p>
      <w:r>
        <w:t>A-1346/2023 Page 12 4.5 Il s’ensuit qu’il n’est pas perçu de frais de procédure, ni alloué de dépens. L’avance versée par la recourante, à hauteur de 2'000 francs, lui sera restituée une fois la présente décision entrée en force.</w:t>
      </w:r>
    </w:p>
    <w:p>
      <w:r>
        <w:t>(Le dispositif est porté à la page suivante.)</w:t>
      </w:r>
    </w:p>
    <w:p>
      <w:r>
        <w:t>A-1346/2023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