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A-1301/2021 vom 4. Juli 2022</w:t>
      </w:r>
    </w:p>
    <w:p>
      <w:r>
        <w:t>Bundesverwaltungsgericht, 2022-07-04, FR</w:t>
      </w:r>
    </w:p>
    <w:p>
      <w:r>
        <w:rPr>
          <w:b/>
        </w:rPr>
        <w:t xml:space="preserve">Quelle: </w:t>
      </w:r>
      <w:r>
        <w:t>https://mcp.opencaselaw.ch/entscheid/bvger_A-1301_2021</w:t>
      </w:r>
    </w:p>
    <w:p>
      <w:r>
        <w:t>FR: TAF A-1301/2021 du 4 juillet 2022</w:t>
      </w:r>
    </w:p>
    <w:p>
      <w:r>
        <w:t>IT: TAF A-1301/2021 del 4 luglio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Par un second moyen, la recourante soutient que les informations dont la transmission est envisagée seraient dépourvues de pertinence vraisemblable. Elle expose à cet appui que le compte bancaire en cause, dont elle est titulaire, serait lié à un trust irrévocable et discrétionnaire de droit (...), étant précisé que la recourante aurait été créée par le trustee dans le seul but de détenir les avoirs bancaires du trust. Se prévalant d'une jurisprudence du TAF datée de 2011 (notamment arrêt du TAF A-7013/2010 du 18 mars 2011), elle argue que les caractéristiques précitées du trust, combinées au fait qu'aucune distribution systématique et/ou sur demande des avoirs du trust n'aurait été octroyée en faveur d'un bénéficiaire, feraient obstacle à toute transmission d'informations y relatives. L'assistance devrait ainsi être refusée, à plus forte raison qu'aucun contrôle fiscal ne serait en cours en lien avec le trust, dont les settlors, mentionnés sur le fichier XML de la banque en qualité d'ayants droit économiques du compte, seraient décédés.</w:t>
      </w:r>
    </w:p>
    <w:p>
      <w:r>
        <w:rPr>
          <w:b/>
        </w:rPr>
        <w:t>E. 5.2.2</w:t>
      </w:r>
    </w:p>
    <w:p>
      <w:r>
        <w:t>Le Tribunal relève tout d'abord que les pièces produites par la recourante ne corroborent pas, ou que partiellement, ses allégations, l'absence de distribution, notamment, ne ressortant pas clairement du dossier. Cela étant, il découle de la jurisprudence claire de notre Haute Cour que l'analyse des caractéristiques juridiques d'un trust constitue une question de fond qui relève, le cas échéant, de la procédure fiscale à mener dans l'Etat requérant ; il n'appartient dès lors pas à l'AFC, respectivement à la Cour de céans de traiter cette question dans le cadre de la présente procédure d'assistance administrative (arrêt du TF 2C_274/2016 du 7 avril 2016 consid. 4.3 ; arrêt du TAF A-3888/2020 du 4 mai 2021 consid. 6.4.1). Dans le cas contraire, l'Etat requis anticiperait la procédure fiscale de l'Etat requérant, ce qui dépasserait largement le cadre de l'examen de plausibilité relevant de sa compétence, et ne serait pas compatible avec le but de la procédure d'assistance administrative (arrêt du TF 2C_823/2020 du 13 octobre 2020 consid. 4.2 et les réf. cit.). Il n'y a en conséquence pas lieu d'instruire davantage sur ce point. Plus encore, le Tribunal fédéral a récemment jugé que des informations relatives à un trust irrévocable et discrétionnaire revêtaient un caractère vraisemblablement pertinent (cf. arrêts du TF 2C_918/2020 et 2C_936/2020, tous deux du 28 décembre 2021 [en lien avec la CDI CH-IN]), en sorte que le grief tiré des caractéristiques du trust tombe, de toutes les manières, à faux.</w:t>
      </w:r>
    </w:p>
    <w:p>
      <w:r>
        <w:rPr>
          <w:b/>
        </w:rPr>
        <w:t>E. 5.2.3</w:t>
      </w:r>
    </w:p>
    <w:p>
      <w:r>
        <w:t>La question déterminante ici n'a donc pas trait à la nature juridique du trust et à ses spécificités, mais au critère de la pertinence vraisemblable, lequel est considéré comme rempli si les renseignements demandés présentent un lien avec les faits décrits dans la demande et s'ils sont susceptibles d'être utilisés dans le cadre de la procédure fiscale étrangère (cf. consid. 2.3 plus haut ; arrêt du TF 2C_918/2020 du 28 décembre 2021 consid. 4.2). Or, tel est manifestement le cas en l'espèce, les informations demandées pouvant potentiellement se révéler utiles dans le cadre d'une procédure fiscale française, étant donné, notamment, l'état de fait clair décrit dans la demande et l'existence d'un critère de rattachement fiscal avec l'Etat requérant, ici non contesté. Quant aux questions de l'absence d'un contrôle fiscal visant des personnes liées au trust, ou de la qualité d'ayant droit des personnes mentionnées sur le fichier XML produit par la banque, elles n'ont pas à être examinées ici. La recourante n'est en effet pas légitimée à faire valoir des intérêts de tiers (cf. notamment arrêt du TF 2C_1037/2019 du 27 août 2020 consid. 6.2 non publié in : ATF 147 II 116). En conséquence, le grief de la recourante est rejeté.</w:t>
      </w:r>
    </w:p>
    <w:p>
      <w:r>
        <w:rPr>
          <w:b/>
        </w:rPr>
        <w:t>E. 5.3.1</w:t>
      </w:r>
    </w:p>
    <w:p>
      <w:r>
        <w:t>Dans un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5.3.3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5.4</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