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A-1288/2022 vom 9. Oktober 2024</w:t>
      </w:r>
    </w:p>
    <w:p>
      <w:r>
        <w:t>Bundesverwaltungsgericht, 2024-10-09, DE</w:t>
      </w:r>
    </w:p>
    <w:p>
      <w:r>
        <w:rPr>
          <w:b/>
        </w:rPr>
        <w:t xml:space="preserve">Quelle: </w:t>
      </w:r>
      <w:r>
        <w:t>https://mcp.opencaselaw.ch/entscheid/bvger_A-1288_2022</w:t>
      </w:r>
    </w:p>
    <w:p>
      <w:r>
        <w:t>FR: TAF A-1288/2022 du 9 octobre 2024</w:t>
      </w:r>
    </w:p>
    <w:p>
      <w:r>
        <w:t>IT: TAF A-1288/2022 del 9 ottobre 2024</w:t>
      </w:r>
    </w:p>
    <w:p>
      <w:pPr>
        <w:pStyle w:val="Heading2"/>
      </w:pPr>
      <w:r>
        <w:t>Regeste</w:t>
      </w:r>
    </w:p>
    <w:p>
      <w:r>
        <w:t>Enteignung</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sofern keine Ausnahme im Sinne von Art. 32 VGG vorliegt und eine Vorinstanz im Sinne von Art. 33 VGG entschieden hat. Bei der Abschreibungs- und der Gebührenverfügung handelt es sich grundsätzlich um Verfügungen im Sinne von Art. 5 VwVG, soweit sie Rechtswirkungen entfalten. Ob die Verfügungen rechtswirksam sind, liegt jedoch im Streit. Die Beschwerdeführerin beantragt mit Replik vom 28. September 2022, es sei die Nichtigkeit von Ziff. 2 der Abschreibungsverfügung vom 3. März 2022 und der Gebührenverfügung vom 4. März 2022 festzustellen. Sollten sich die Abschreibungs- und die Gebührenverfügung als nichtig erweisen, könnten die beiden Verfügungen nicht Anfechtungsobjekt einer Beschwerde vor dem Bundesverwaltungsgericht sein. Auf die Beschwerde wäre vielmehr nicht einzutreten und die Nichtigkeit der angefochtenen Verfügungen im Urteilsdispositiv festzustellen (BGE 136 II 415 E. 3.3 und BGE 132 II 342 E. 2.2 f., je mit Hinweisen). Es ist daher zunächst zu prüfen, ob das erstmals mit Replik vom 28. September 2022 vorgebrachte Begehren rechtzeitig erhoben worden ist (vgl. E. 1.2 hiernach). Anschliessend ist zu prüfen, ob die angefochtenen Verfügungen nichtig sind (vgl. E. 1.3 hiernach).</w:t>
      </w:r>
    </w:p>
    <w:p>
      <w:r>
        <w:rPr>
          <w:b/>
        </w:rPr>
        <w:t>E. 1.2</w:t>
      </w:r>
    </w:p>
    <w:p>
      <w:r>
        <w:t>Die Nichtigkeit ist nach konstanter Rechtsprechung jederzeit und von sämtlichen staatlichen Instanzen von Amtes wegen zu beachten. Sie kann auch im Rechtsmittelweg festgestellt werden (statt vieler Urteil des BGer 1C_561/2021 vom 15. August 2023 E. 2.4.1 unter Verweis auf BGE 136 II 415 E. 1.2). Es schadet daher nicht, dass die Beschwerdeführerin ihr Begehren, es sei die Nichtigkeit der angefochtenen Verfügungen festzustellen, erst in ihrer Replik vorbringt.</w:t>
      </w:r>
    </w:p>
    <w:p>
      <w:r>
        <w:rPr>
          <w:b/>
        </w:rPr>
        <w:t>E. 1.3.1</w:t>
      </w:r>
    </w:p>
    <w:p>
      <w:r>
        <w:t>Die Beschwerdeführerin bringt vor, anlässlich des Instruktionsverfahrens vor Bundesverwaltungsgericht habe sich im Rahmen der Akteneinsicht herausgestellt, dass der Vizepräsident im vorinstanzlichen Enteignungsverfahren mit Schreiben vom 30. November 2021 gegenüber den Beschwerdegegnern die Kostenlosigkeit des Verfahrens im Falle eines Rückzugs ihres Entschädigungsbegehrens zugesichert habe. Damit habe die Vorinstanz den Entscheid in Bezug auf die Tragung der Kosten im vorin-stanzlichen Verfahren bereits vorweggenommen und entsprechend in objektiver Art und Weise den Anschein der Befangenheit erweckt. Diese Ansicht werde laut Beschwerdeführerin dadurch untermauert, dass einzig die Einschätzung der materiellen Entschädigungsvoraussetzungen «unpräjudizierend» erfolgt sei, nicht aber die (verdeckte) Zusicherung der Kostenlosigkeit. Dieses Vorgehen der Vorinstanz begründe einen offensichtlichen und besonders schwerwiegenden Verfahrensfehler, weshalb sich Ziff. 2 der Abschreibungsverfügung und die Gebührenverfügung als nichtig erweisen würden.</w:t>
      </w:r>
    </w:p>
    <w:p>
      <w:r>
        <w:rPr>
          <w:b/>
        </w:rPr>
        <w:t>E. 1.3.2</w:t>
      </w:r>
    </w:p>
    <w:p>
      <w:r>
        <w:t>Die Vorinstanz wendet dagegen ein, der Vizepräsident habe keine verdeckte Zusicherung der Kostenlosigkeit des Verfahrens im Falle des Rückzugs des Entschädigungsbegehrens abgegeben. Auf jeden Fall führe eine solche Mitteilung, die sich darauf beschränke, die Kostenverteilung gemäss der einschlägigen grundsätzlichen Regelung von Art. 114 Abs. 1 des Bundesgesetzes über die Enteignung vom 20. Juni 1930 (EntG, SR 711) wiederzugeben, nicht zur Nichtigkeit der im Anschluss daran ergangenen Abschreibungsverfügung. Vielmehr wäre Letztere allenfalls bloss anfechtbar, da die Missachtung einer Ausstandspflicht nur in schweren Fällen ausnahmsweise einen Nichtigkeitsgrund darstellen könne, etwa wenn ein Richter einen Entscheid fälle, von dem er unmittelbar profitiere. Davon sei aber hier nicht die Rede. Schliesslich entspreche es der der Beschwerdeführerin bekannten vorinstanzlichen Praxis, dass enteignete Personen im Rahmen einer unpräjudiziellen Einschätzung der materiellen Rechtslage durch die Vorinstanz auch auf die grundsätzlichen Kostenfolgen bei einem allfälligen Rückzug hingewiesen werden.</w:t>
      </w:r>
    </w:p>
    <w:p>
      <w:r>
        <w:rPr>
          <w:b/>
        </w:rPr>
        <w:t>E. 1.3.3</w:t>
      </w:r>
    </w:p>
    <w:p>
      <w:r>
        <w:t>Nach Art. 30 Abs. 1 der Bundesverfassung der Schweizerischen Eidgenossenschaft vom 18. April 1999 (BV, SR 101) und Art. 6 Ziff. 1 der Konvention zum Schutze der Menschenrechte und Grundfreiheiten (EMRK, SR 0.101) hat jede Person, deren Sache in einem gerichtlichen Verfahren beurteilt werden muss, Anspruch auf ein durch Gesetz geschaffenes, zuständiges, unabhängiges und unparteiisches Gericht. Die Vorinstanz ist ein erstinstanzliches eidgenössisches Fachgericht mit Rechtsprechungsaufgaben in Enteignungssachen. Ihre Mitglieder sind in ihrer Tätigkeit unabhängig. Die Vorinstanz gilt somit als richterliche Behörde im Sinne von Art. 30 Abs. 1 BV und Art. 6 Ziff. 1 EMRK (BGE 144 II 167 Sachverhalt A, 119 Ib 447 E. 1; vgl. statt vieler auch Urteil des BVGer A-6568/2018 vom 4. Juli 2019 E. 1.4.1). Deren Mitglieder unterstehen den für den Ausstand von Gerichtspersonen des Bundesverwaltungsgerichts geltenden Regeln (Art. 62 EntG). Art. 38 VGG wiederum verweist auf das Bundesgerichtsgesetz vom 17. Juni 2005 (BGG, SR 173.110), in dem die Ausstandsgründe in Art. 34 Abs. 1 Bst. a-e aufgeführt werden.</w:t>
      </w:r>
    </w:p>
    <w:p>
      <w:r>
        <w:rPr>
          <w:b/>
        </w:rPr>
        <w:t>E. 1.3.4</w:t>
      </w:r>
    </w:p>
    <w:p>
      <w:r>
        <w:t>Nach dem Auffangtatbestand des Art. 34 Abs. 1 Bst. e BGG treten Richter, Richterinnen, Gerichtsschreiber und Gerichtsschreiberinnen in den Ausstand, wenn sie aus anderen Gründen, insbesondere wegen besonderer Freundschaft oder persönlicher Feindschaft mit einer Partei oder ihrem Vertreter beziehungsweise ihrer Vertreterin, befangen sein könnten. Nach der Rechtsprechung wird die Garantie des verfassungsmässigen Richters verletzt, wenn bei objektiver Betrachtung Gegebenheiten vorliegen, die den Anschein der Befangenheit oder die Gefahr der Voreingenommenheit zu begründen vermögen. Die Gefahr der Befangenheit ist nach der bundesgerichtlichen Rechtsprechung gegeben, wenn Umstände vorliegen, die geeignet sind, Misstrauen in die Unparteilichkeit eines Richters zu erwecken. Der Anschein der Befangenheit kann aufgrund unterschiedlichster Umstände und Gegebenheiten entstehen. Ob ein Befangenheitsgrund vorliegt, muss im Einzelfall konkret geprüft werden (vgl. zum Ganzen BGE 137 I 227 E. 2.1, 134 I 238 E. 2.1).</w:t>
      </w:r>
    </w:p>
    <w:p>
      <w:r>
        <w:rPr>
          <w:b/>
        </w:rPr>
        <w:t>E. 1.3.5</w:t>
      </w:r>
    </w:p>
    <w:p>
      <w:r>
        <w:t>Nach Rechtsprechung und Lehre stehen Äusserungen über die Prozesschancen nicht von vornherein im Widerspruch zu den in Art. 30 Abs. 1 BV gewährleisteten Garantien (BGE 134 I 238 E. 2.4; vgl. Wiederkehr/Plüss, Praxis des öffentlichen Verfahrensrechts, 2020, Rz. 983). Vielmehr ist der Anschein der Befangenheit erst dann zu bejahen, wenn Aussagen den Schluss zulassen, dass sich der Richter bereits eine feste Meinung über den Ausgang des Verfahrens gebildet hat (BGE 137 I 227 E. 2.1, 134 I 238 E. 2.1). Bei der Beurteilung einer Äusserung über die Erfolgschancen ist insbesondere der Umstand zu berücksichtigen, wem gegenüber sie gemacht wird. Ferner muss klar zum Ausdruck kommen, dass es sich um eine vorläufige Einschätzung der Prozesslage handelt, die allein den Zweck verfolgt, die Partei auf die vorläufige Sicht des Richters sowie auf die Kostenfolgen einer allfälligen Prozesshandlung hinzuweisen. Unzulässig ist es, die Partei im eigentlichen Sinne zur Vornahme einer bestimmten Prozesshandlung aufzufordern oder diesbezüglich Druck auszuüben (zum Ganzen BGE 134 I 238 E. 2.4 betr. den Rückzug eines Rechtsmittels; vgl. auch Urteil des Verwaltungsgerichts Zürich VB.2021.00744 vom 10. März 2022 E. 3.2). Solange die geforderte Objektivität gewahrt bleibt, erfüllen informelle Auskünfte über Prozesschancen und -risiken auch die Funktion, die Justiz zugänglicher zu machen. Dies dient einerseits den Interessen der betroffenen Parteien, wenn zum Beispiel aufgrund der Äusserung über die Prozesschancen ein unter Umständen langwieriges und kostspieliges Verfahren vermieden werden kann, andererseits steht es auch im Dienst der Prozessökonomie und Verfahrenseffizienz.</w:t>
      </w:r>
    </w:p>
    <w:p>
      <w:r>
        <w:rPr>
          <w:b/>
        </w:rPr>
        <w:t>E. 1.3.6</w:t>
      </w:r>
    </w:p>
    <w:p>
      <w:r>
        <w:t>Vorliegend hat sich der Vizepräsident über die Frage der Kostentragung bei einem allfälligen Rückzug des Entschädigungsgesuchs im Rahmen der unpräjudiziellen Einschätzung vom 30. November 2021 gegenüber den Beschwerdegegnern wie folgt geäussert: «Sollten Sie [die jeweilige Beschwerdegegnerin beziehungsweise der jeweilige Beschwerdegegner] (...) das Entschädigungsbegehren zurückziehen, wären ein Rückzug des Entschädigungsbegehrens und die daran anschliessende Abschreibung des Verfahrens für Sie mit keinen Kostenfolgen verbunden» (Vorinstanz, act. 16, 17 und 18 [Schreiben vom 30. November 2021 des Vizepräsidenten an die Enteigneten betreffend einstweilige Einschätzung der Rechtslage], jeweils S. 3). Auch wenn im soeben zitierten Satz das Wort «unpräjudizierend» - wie die Beschwerdeführerin richtig dartut - nicht ausdrücklich aufgeführt ist, ergibt sich die vorläufige und einstweilige Natur der vom Vizepräsidenten gemachten Aussage bereits implizit daraus, dass für die fragliche Auskunftserteilung die Konjunktivform verwendet wurde («wären [...] mit keinen Kostenfolgen verbunden»). Mit dieser Formulierung wird nicht nur darauf hingedeutet, sondern - entsprechend dem Sinn und Zweck der benutzten Konjunktivform, eine blosse Möglichkeit auszudrücken - klar dargelegt, dass sich die eingeschätzte Rechtslage lediglich «im Grundsatz» so darstellt, wie sie vom Vizepräsidenten gegenwärtig gewertet wurde. Dies schliesst jedoch nicht aus, dass sich diese vorläufige Beurteilung im Laufe des Enteignungsverfahrens hätte ändern können. In der Tat war der Vorinstanz nicht verwehrt, von ihrem der Beschwerdegegnerin mitgeteilten (vorübergehenden) Standpunkt nachträglich abzuweichen und entsprechend in der Abschreibungsverfügung anders zu entscheiden und die betreffenden Verfahrenskosten den Beschwerdegegnern aufzuerlegen. Überdies sind auch keine Hinweise auszumachen, dass sich die nicht anwaltlich vertretenen Beschwerdegegner der vorläufigen Natur der erhaltenen Einschätzung nicht bewusst waren. Schliesslich war mit der abgegebenen Äusserung weder die Aufforderung zum Rückzug der gestellten Entschädigungsforderung verbunden, noch wurde in diesem Zusammenhang auf die Beschwerdegegner Druck ausgeübt. Aus diesen Gründen hat die Vorinstanz keine Zusicherung der Kostenlosigkeit des Verfahrens abgegeben. Es besteht kein Anlass für die Annahme, der Vizepräsident hatte sich bereits eine feste Meinung zum Prozessausgang gebildet. Von einer unzulässigen Mitteilung der Einschätzung der Prozessaussichten kann hier nicht die Rede sein. Entsprechend liegen auch keine Umstände vor, die geeignet sind, Misstrauen in die Unparteilichkeit des Vizepräsidenten zu erwecken.</w:t>
      </w:r>
    </w:p>
    <w:p>
      <w:r>
        <w:rPr>
          <w:b/>
        </w:rPr>
        <w:t>E. 1.3.7</w:t>
      </w:r>
    </w:p>
    <w:p>
      <w:r>
        <w:t>Nach dem Ausgeführten liegen keine offensichtlichen oder schwerwiegenden Verfahrensfehler vor, die zur Nichtigkeit von Ziff. 2 der Abschreibungsverfügung sowie der Gebührenverfügung führen. Die Beschwerde ist in diesem Punkt abzuweisen.</w:t>
      </w:r>
    </w:p>
    <w:p>
      <w:r>
        <w:rPr>
          <w:b/>
        </w:rPr>
        <w:t>E. 1.3.8</w:t>
      </w:r>
    </w:p>
    <w:p>
      <w:r>
        <w:t>Die übrigen Sachurteilsvoraussetzungen sind gegeben. Die Beschwerdeführerin ist als Adressatin der Abschreibungs- und Gebührenverfügung durch diese berührt und hat ein schutzwürdiges Interesse an deren Aufhebung oder Änderung (Art. 48 VwVG). Zudem ist die Beschwerdefrist (Art. 50 Abs. 1 VwVG) eingehalten und die Anforderungen an die Form und den Inhalt der Beschwerde (Art. 52 Abs. 1 VwVG) sind gewahrt. Auf die Beschwerde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ihren Kostenentscheid unzureichend begründet. Dies falle umso mehr ins Gewicht, als für den Abschreibungsentscheid ein sehr hoher Aufwand von 37.25 Stunden in Rechnung gestellt worden sei. Dies sei nicht nachvollziehbar, sei das Verfahren doch in rechtlicher und tatsächlicher Hinsicht weder besonders komplex noch zeitaufwändig gewesen, da es zufolge Rückzugs durch Abschreibung habe erledigt werden können.</w:t>
      </w:r>
    </w:p>
    <w:p>
      <w:r>
        <w:rPr>
          <w:b/>
        </w:rPr>
        <w:t>E. 3.2</w:t>
      </w:r>
    </w:p>
    <w:p>
      <w:r>
        <w:t>Dagegen wendet die Vorinstanz ein, das VwVG stelle keine besonderen Anforderungen an den Inhalt und Umfang der Begründung. Sie habe die Kostenauflage hinreichend begründet, indem sie in ihrem Entscheid auf die einschlägigen Rechtsgrundlagen und die Rechtsprechung verwiesen habe.</w:t>
      </w:r>
    </w:p>
    <w:p>
      <w:r>
        <w:rPr>
          <w:b/>
        </w:rPr>
        <w:t>E. 3.3</w:t>
      </w:r>
    </w:p>
    <w:p>
      <w:r>
        <w:t>Zur Frage, welchen grundsätzlichen Anforderungen ein Kostenentscheid der Vorinstanz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3.4</w:t>
      </w:r>
    </w:p>
    <w:p>
      <w:r>
        <w:t>Der Vorwurf der Beschwerdeführerin, der Aufwand für den Abschreibungsentscheid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3.3 hiervor). Wenn allerdings - wie hier - der Aufwand für einen Abschreibungsentscheid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Tätigkeit (im Sinne einer «Excel-Tabelle») auch weiterhin nicht gefordert. Die Vorinstanz hat für die betroffenen Parteien sowie das Bundesverwaltungsgericht als Kontrollinstanz jedoch hinreichend nachvollziehbar darzulegen, aufgrund welcher Umstände die Kosten für das Verfassen des vorliegenden Abschreibungsentscheids über das Übliche und Erwartbare hinausgingen.</w:t>
      </w:r>
    </w:p>
    <w:p>
      <w:r>
        <w:rPr>
          <w:b/>
        </w:rPr>
        <w:t>E. 3.5</w:t>
      </w:r>
    </w:p>
    <w:p>
      <w:r>
        <w:t>Nach dem Ausgeführten ist eine Überprüfung, ob der in Rechnung gestellte Gesamtaufwand für die Erledigung des vorinstanzlichen Verfahrens vor dem Äquivalenzprinzip standhält, nicht möglich. Die angefochtene Gebührenverfügung ist somit aufzuheben und die Angelegenheit zur neuen Entscheidung an die Vorinstanz zurückzuweisen. Die Beschwerde ist in diesem Punkt gutzuheissen.</w:t>
      </w:r>
    </w:p>
    <w:p>
      <w:r>
        <w:rPr>
          <w:b/>
        </w:rPr>
        <w:t>E. 4.1</w:t>
      </w:r>
    </w:p>
    <w:p>
      <w:r>
        <w:t>Bei diesem Ergebnis steht jedoch noch nicht fest, wer die Kosten des vorinstanzlichen Verfahrens zu tragen hat. Da sich diese Frage zukünftig wieder stellen kann, ist auf den Antrag der Beschwerdeführerin einzugehen, die Kosten des vorinstanzlichen Verfahrens seien den Enteigneten aufzuerlegen.</w:t>
      </w:r>
    </w:p>
    <w:p>
      <w:r>
        <w:rPr>
          <w:b/>
        </w:rPr>
        <w:t>E. 4.2</w:t>
      </w:r>
    </w:p>
    <w:p>
      <w:r>
        <w:t>Zur Begründung führt sie aus, sie habe den Beschwerdegegnern bereits mit Schreiben vom 9. November 2020 ausführlich, in einfacher Sprache und auf nachvollziehbare Weise dargelegt, weshalb ein Rückzug ihrer Entschädigungsforderung aufgrund der klaren und gefestigten Rechtsprechung (insbesondere zur Unvorhersehbarkeit und Verjährung) geboten sei. Insbesondere habe die Beschwerdeführerin klar und deutlich auf das Urteil des Bundesgerichts im Pilotverfahren Oberglatt hingewiesen. Somit sei für die Beschwerdegegner ohne weiteres erkennbar gewesen, dass ein Festhalten an ihrer Entschädigungsforderung aussichtslos ist. Dennoch hätten sie daran festgehalten und die Einleitung des Schätzungsverfahrens anbegehrt. Dass sie erst nach Überweisung der Forderung an die Vorinstanz den Rückzug erklärt haben, ohne eine eigentliche Prozesshandlung vorgenommen zu haben, sei als «reine Schikane» zu verstehen und als offensichtlich missbräuchlich i.S.v. Art. 114 Abs. 2 EntG zu qualifizieren. Dabei seien die Begriffe «offensichtlich missbräuchlich» beziehungsweise «offensichtlich übersetzt» weit auszulegen. Es sei folglich nicht einzusehen, weshalb die durch das offensichtlich missbräuchliche Einleitungsbegehren der Beschwerdegegner beziehungsweise durch ihr ungebührlich passives Verhalten verursachte Kosten des infolgedessen unnötig verkomplizierten und verzögerten vorinstanzlichen Verfahrens von der Beschwerdeführerin zu tragen seien.</w:t>
      </w:r>
    </w:p>
    <w:p>
      <w:r>
        <w:rPr>
          <w:b/>
        </w:rPr>
        <w:t>E. 4.3</w:t>
      </w:r>
    </w:p>
    <w:p>
      <w:r>
        <w:t>Die Vorinstanz vertritt dagegen die Auffassung, das Verfahren werde bei einem Rückzug eines Entschädigungsbegehrens oder beim Nichteintreten auf ein solches Begehren als gegenstandslos geworden abgeschrieben, ohne dass geprüft werden müsse, ob das Begehren berechtigt gewesen wäre oder nicht. Zudem müsse die Vorinstanz einen Entschädigungsanspruch nur dann beurteilen, wenn zwischen dem Standpunkt der Enteignerin und dem Begehren der enteigneten Person eine Diskrepanz bestehe. Insofern könne es nicht darauf ankommen, ob der Rückzug des Entschädigungsbegehrens nach Ansicht der Beschwerdeführerin aufgrund der klaren Rechtsprechung geboten sei und sie in diesem Zusammenhang auf ein Leiturteil hingewiesen habe. Es treffe zudem nicht zu, dass die Beschwerdegegner nach der Überweisung an die Vorinstanz ihre Forderung zurückgezogen haben, ohne eine eigentliche Prozesshandlung vorzunehmen. So habe B._______ ihre Rückzugserklärung erst eingereicht, nachdem F._______ mit dem Vizepräsidenten ein Telefongespräch geführt und ihr die dabei erhaltenen Informationen mitgeteilt hatte (vgl. Sachverhalt D. hiervor). Insbesondere nicht anwaltlich vertretene Enteignete seien an einer einstweiligen Einschätzung der Vorinstanz sehr interessiert und auch dazu berechtigt, eine solche zu verlangen. Dass die Beschwerdegegner ihren Entschädigungsanspruch durch die Vorinstanz vorübergehend prüfen liessen, bewirke daher keine offensichtliche Missbräuchlichkeit ihres Begehrens. Allein aufgrund der Argumentation der Beschwerdeführerin - als in ihren Interessen direkt betroffenen Gegenpartei im Enteignungsverfahren - müssten die Beschwerdegegner nicht davon ausgehen, ihre Forderung sei aussichtslos.</w:t>
      </w:r>
    </w:p>
    <w:p>
      <w:r>
        <w:rPr>
          <w:b/>
        </w:rPr>
        <w:t>E. 4.4</w:t>
      </w:r>
    </w:p>
    <w:p>
      <w:r>
        <w:t>In erstinstanzlichen Enteignungsverfahren trägt der Enteigner die aus der Geltendmachung des Enteignungsrechts entstehenden Kosten (Art. 114 Abs. 1 EntG). Diese werden von der zuständigen Behörde selbst festgelegt (Art. 114 Abs. 4 EntG). Nur bei offensichtlich missbräuchlichen Begehren oder bei offensichtlich übersetzten Forderungen können die Kosten ganz oder teilweise dem Enteigneten auferlegt werden (Art. 114 Abs. 2 EntG). Im Enteignungsrecht kommt das Unterliegerprinzip somit grundsätzlich nicht zum Tragen. Der Enteigner hat grundsätzlich auch im Obsiegensfall die entstandenen Kosten zu übernehmen. Dieser Regelung liegt die Überlegung zugrunde, dass ein Enteigneter wider seinen Willen in ein Enteignungsverfahren einbezogen wird und es sich aus diesem Grund in der Regel rechtfertigt, ihn nicht mit den daraus folgenden Kosten zu belasten (BGE 124 II 219 E. 10b; Urteil des BVGer A-1575/2017 vom 16. August 2018 E. 6.4.2).</w:t>
      </w:r>
    </w:p>
    <w:p>
      <w:r>
        <w:rPr>
          <w:b/>
        </w:rPr>
        <w:t>E. 4.5</w:t>
      </w:r>
    </w:p>
    <w:p>
      <w:r>
        <w:t>Rechtsmissbrauch liegt vor, wenn ein Rechtsinstitut zweckwidrig verwendet wird, um Interessen zu verwirklichen, die dieses Rechtsinstitut nicht schützen will (statt vieler BGE 131 I 185 E. 3.2.4 mit Hinweisen; Tschannen/Müller/Kern, Allgemeines Verwaltungsrecht, 5. Aufl., 2022, Rz. 500). Insbesondere im Prozessrecht sind die Anforderung an die Zweckwidrigkeit besonders hoch anzusetzen und nur mit grosser Zurückhaltung anzunehmen (zum Ganzen ausführlich Thomas Gächter, Rechtsmissbrauch im öffentlichen Recht, 2005, S. 310 ff.). Art. 114 Abs. 2 EntG soll deshalb nur in Ausnahmefällen zur Anwendung gelangen (Hess/Weibel, Das Enteignungsrecht des Bundes, Band I, 1986, Art. 114 Rz. 6). Zu denken ist etwa an Konstellationen, in denen die Einleitung eines Schätzungsverfahrens ausschliesslich sachfremde Zwecke und Absichten verfolgt, die klar erkennbar und nachweisbar in keinem Zusammenhang zu den Rechtsbegehren stehen.</w:t>
      </w:r>
    </w:p>
    <w:p>
      <w:r>
        <w:rPr>
          <w:b/>
        </w:rPr>
        <w:t>E. 4.6</w:t>
      </w:r>
    </w:p>
    <w:p>
      <w:r>
        <w:t>Die Beschwerdeführerin hat mit Schreiben vom 9. November 2020 die Erfolgsaussichten der Entschädigungsforderung der Beschwerdegegner analysiert und ihnen den Rückzug ihres Begehrens wegen Aussichtslosigkeit nahelegt. Auch wenn sich ein solches Vorgehen in zahlreichen Fällen durchaus als sinnvoll erweisen kann, ändert es nichts daran, dass die Beschwerdeführerin im vorinstanzlichen Enteignungsverfahren - wie die Vor-instanz zu Recht vorbringt - Verfahrenspartei ist, die aufgrund des geltend gemachten Entschädigungsanspruchs in ihren vermögenswerten Interessen direkt tangiert ist und entsprechend eigene Interessen verfolgt. Insbesondere mit Blick auf ihren Anspruch auf Zugang zur Justiz (Art. 29a BV; Art. 6 Ziff. 1 EMRK) kann es deshalb den Beschwerdegegnern nicht zum Vorwurf gemacht werden, dass sie an ihrer Entschädigungsforderung festgehalten und die Einleitung des Schätzungsverfahrens vor einer gerichtlichen Instanz verlangt haben. Sodann trifft es nicht zu, dass die nicht anwaltlich vertretenen Beschwerdegegner ihr Begehren sogleich wieder zurückgezogen haben, ohne weitere Prozesshandlungen vorzunehmen. Dies geschah zum einen erst, als nach dem Telefongespräch zwischen F._______ und dem Vizepräsidenten die Rückzugserklärung an B._______ weitergeleitet wurde. Zum anderen erfolgte die Rückzugserklärung durch C._______ und D._______ beziehungsweise die Nicht-Leistung des Kostenvorschusses durch E._______ (vgl. Sachverhalt G., H. und I. hiervor) erst, nachdem der Vizepräsident seine unpräjudizielle Einschätzung abgegeben hatte, was den Beteiligten erlaubte, nach Massgabe der Sachverhalts- und Rechtslage die Prozesschancen und -risiken einzuschätzen. Von einem nach Ansicht der Beschwerdeführerin «völlig kontraproduktive[n]», «nicht zielorientierte[n]» oder sogar «rechtsmissbräuchliche[n]» Verhalten kann daher nicht die Rede sein. Dessen ungeachtet ist ein Rückzug selbst in einem sehr frühen Verfahrensstadium durchaus auch aus anderen Gründen denkbar, ohne dass die Einleitung eines Enteignungsverfahrens bereits als offensichtlich missbräuchlich i.S.v. Art. 114 Abs. 2 EntG zu qualifizieren wäre. Dafür müsste die Beschwerdeführerin darlegen, dass die Verfahrenseinleitung ausschliesslich sachfremde Zwecke und Absichten verfolgt, die klar erkennbar und objektiv nachweisbar in keinem Zusammenhang zu den Rechtsbegehren stehen. Sie kann es nicht dabei belassen, lediglich zu behaupten, die Beschwerdegegner verfolgen rein schikanöse Absichten. Den Akten lässt sich auch nichts dergleichen entnehmen.</w:t>
      </w:r>
    </w:p>
    <w:p>
      <w:r>
        <w:rPr>
          <w:b/>
        </w:rPr>
        <w:t>E. 4.7</w:t>
      </w:r>
    </w:p>
    <w:p>
      <w:r>
        <w:t>Im Ergebnis hat die Vorinstanz kein Bundesrecht verletzt, indem sie in Ziff. 2 der Abschreibungsverfügung der Beschwerdeführerin als Enteignerin die Verfahrenskosten auferlegt hat. Die Beschwerde ist in diesem Punkt abzuweisen.</w:t>
      </w:r>
    </w:p>
    <w:p>
      <w:r>
        <w:rPr>
          <w:b/>
        </w:rPr>
        <w:t>E. 5</w:t>
      </w:r>
    </w:p>
    <w:p>
      <w:r>
        <w:t>Zusammenfassend ist die angefochtene Gebührenverfügung in teilweiser Gutheissung der Beschwerde aufzuheben. Die Angelegenheit ist zur neuen Entscheidung an die Vorinstanz zurückzuweisen.</w:t>
      </w:r>
    </w:p>
    <w:p>
      <w:r>
        <w:rPr>
          <w:b/>
        </w:rPr>
        <w:t>E. 6</w:t>
      </w:r>
    </w:p>
    <w:p>
      <w:r>
        <w:t>Abschliessend ist über die Kosten- und Entschädigungsfolgen des Beschwerdeverfahrens zu befinden.</w:t>
      </w:r>
    </w:p>
    <w:p>
      <w:r>
        <w:rPr>
          <w:b/>
        </w:rPr>
        <w:t>E. 6.1</w:t>
      </w:r>
    </w:p>
    <w:p>
      <w:r>
        <w:t>Zunächst ist auf die Kostenfolgen einzugehen.</w:t>
      </w:r>
    </w:p>
    <w:p>
      <w:r>
        <w:rPr>
          <w:b/>
        </w:rPr>
        <w:t>E. 6.1.1</w:t>
      </w:r>
    </w:p>
    <w:p>
      <w:r>
        <w:t>Das Bundesverwaltungsgericht hat im Urteil A-504/2018 vom 28. Dezember 2018 in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6.1.2</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4.4)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6.1.3</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Danach auferlegt das Bundesverwaltungsgericht die Verfahrenskosten in der Regel der unterliegenden Partei, wobei die Verfahrenskosten bei nur teilweisem Unterliegen zu ermässigen sind (Art. 63 Abs. 1 VwVG). Entsprechend sind einer teilweise obsiegenden Partei Verfahrenskosten nach Massgabe ihres Unterliegens aufzuerlegen (statt vieler Urteile des BVGer A-2572/2021 vom 19. Oktober 2022 E. 6.1 und A-2430/2019 vom 29. Dezember 2020 E. 8.1), wobei das für die Kostenauferlegung massgebende Ausmass des Unterliegens von den im konkreten Fall gestellten Rechtsbegehren abhängt (BGE 123 V 156 E. 3c; Urteil des BVGer A-5738/2017 vom 8. November 2018 E. 8.1.1). Nach diesen Massstäben richtet sich grundsätzlich auch die Festlegung der Kostenfolgen eines Beschwerdeverfahrens, in dem über die Aufhebung und Reduktion einer Kostenverfügung zu entscheiden ist, die im Rahmen eines Enteignungsverfahrens betreffend Entschädigungsforderungen infolge übermässiger Lärmeinwirkungen aus dem Flughafenbetrieb von den Eidgenössischen Schätzungskommissionen erlassen wurde (vgl. zum Ganzen Urteil des BVGer A-3043/2011 vom 15. März 2012, insbesondere Sachverhalt A, D und E sowie E. 15).</w:t>
      </w:r>
    </w:p>
    <w:p>
      <w:r>
        <w:rPr>
          <w:b/>
        </w:rPr>
        <w:t>E. 6.1.4</w:t>
      </w:r>
    </w:p>
    <w:p>
      <w:r>
        <w:t>Anders als in der soeben dargelegten Konstellation verhält es sich, wenn im Rahmen des bundesverwaltungsgerichtlichen Beschwerdeverfahrens auch Streitigkeiten enteignungsrechtlicher Natur beurteilt werden. Dann ist Art. 116 EntG für die Kostenverlegung massgeblich. Danach trägt, wie bereits ausgeführt, grundsätzlich der Enteigner die Kosten des Verfahrens vor dem Bundesverwaltungsgericht, einschliesslich einer Parteientschädigung an den Enteigneten (Art. 116 Abs. 1 Satz 1 EntG; vgl. hierzu Urteil des BGer 1C_141/2020, 1C_142/2020, 1C_145/2020, 1C_153/2020 vom 13. November 2020 E. 4 ff.; Urteil des BVGer A-6385/2020 vom 29. März 2021 E. 2.2, je mit Hinweisen). Die Bestimmung von Art. 116 EntG geht als lex specialis der Regelung der Kosten- und Entschädigungsfolgen gemäss VwVG grundsätzlich vor (Urteil des BVGer A-4112/2021 vom 5. Juli 2023 E. 6.2; vgl. Art. 110 EntG), weshalb der Enteigner auch bei Obsiegen die Kosten des Beschwerdeverfahrens grundsätzlich zu tragen hat (vgl. Entscheid der Eidgenössischen Rekurskommission für Infrastruktur und Umwelt A-2004-128 vom 27. April 2005 [publiziert in VPB 2005 Nr. 112] E. 13 mit Hinweisen; Wiederkehr/Richli, Praxis des allgemeinen Verwaltungsrechts, Band I, 2012, Rz. 1139).</w:t>
      </w:r>
    </w:p>
    <w:p>
      <w:r>
        <w:rPr>
          <w:b/>
        </w:rPr>
        <w:t>E. 6.1.5</w:t>
      </w:r>
    </w:p>
    <w:p>
      <w:r>
        <w:t>Die Besonderheit des hier zu beurteilenden Falles liegt darin, dass gleichzeitig über Rügen zu entscheiden ist, die keinen enteignungsrechtlichen Charakter aufweisen, und solchen, die enteignungsrechtlicher Natur sind. Die gerügte Höhe der auferlegten Gebühr und die verlangte Feststellung der Nichtigkeit beziehungsweise Aufhebung der Gebührenverfügung (vgl. E. 1.3 und 3 hiervor) beziehen sich ausschliesslich auf das Verhältnis zwischen der Beschwerdeführerin und der Vorinstanz. Dabei handelt es sich gemäss der oben referierten Rechtsprechung um eine Streitigkeit ohne enteignungsrechtlichen Charakter. Hingegen betreffen die Anträge der Beschwerdeführerin, d.h. die Feststellung der Nichtigkeit beziehungsweise Aufhebung von Ziff. 2 der Abschreibungsverfügung und die Auferlegung der Kosten des vorinstanzlichen Enteignungsverfahrens an die Beschwerdegegner (vgl. E. 1.3 und 4 hiervor), auch die Beschwerdegegner als Enteignete. Die Verteilung der Kosten in einem Enteignungsverfahren stellt eine enteignungsrechtliche Angelegenheit dar. Wird diese Kostenverteilung - wie hier - von einer der am Enteignungsverfahren beteiligten Parteien bestritten, liegt eine enteignungsrechtliche Streitigkeit vor. Aus diesen Gründen richtet sich die Regelung der Kostenfolgen des vorliegenden Beschwerdeverfahrens sowohl nach Art. 63 VwVG als auch Art. 116 EntG.</w:t>
      </w:r>
    </w:p>
    <w:p>
      <w:r>
        <w:rPr>
          <w:b/>
        </w:rPr>
        <w:t>E. 6.1.6</w:t>
      </w:r>
    </w:p>
    <w:p>
      <w:r>
        <w:t>Was die Kostenfolgen für die Beschwerdeführerin anbelangt, führt die Beschwerde zum einen zur Aufhebung der angefochtenen Gebührenverfügung und Rückweisung der Sache an die Vorinstanz zu neuer Entscheidung (vgl. E. 3.5 und 5 hiervor). Zum anderen sind die Anträge der Beschwerdeführerin auf Feststellung der Nichtigkeit von Ziff. 2 der Abschreibungsverfügung und Auferlegung der Kosten des vorinstanzlichen Enteignungsverfahrens an die Beschwerdegegner abzuweisen (vgl. E. 1.3.7 und 4.7 hiervor). Bei Letzteren handelt es sich - wie soeben dargelegt - um eine enteignungsrechtliche Streitigkeit, weshalb die Beschwerdeführerin in Übereinstimmung mit Art. 116 Abs. 1 Satz 1 EntG die Verfahrenskosten zu tragen hat. Da aber die Beschwerdeführerin in der verwaltungsrechtlichen Streitigkeit betreffend Aufhebung der Gebührenverfügung und Rückweisung der Sache an die Vorinstanz obsiegt, gilt sie in Bezug auf das gutzuheissende in Ziff. 4 der Replik sub-subeventualiter formulierte Rechtsbegehren als teilweise obsiegend. Die übrigen vier Rechtsbegehren sind abzuweisen. Ihr sind daher in Anwendung von Art. 63 Abs. 1 VwVG ermässigte Verfahrenskosten in Höhe von Fr. 1'700.-- aufzuerlegen. Die teilweise unterliegende Vorinstanz hat als Bundesbehörde keine Verfahrenskosten zu tragen (Art. 63 Abs. 2 VwVG). Hingegen haben die Beschwerdegegner - entgegen dem Begehren der Beschwerdeführerin - nicht für die Kosten des vorinstanzlichen Enteignungsverfahrens aufzukommen (vgl. E. 4.6 in fine und 4.7 hiervor). In dieser enteignungsrechtlichen Streitigkeit haben die Beschwerdegegner gestützt auf Art. 116 Abs. 1 EntG keine Kosten zu tragen.</w:t>
      </w:r>
    </w:p>
    <w:p>
      <w:r>
        <w:rPr>
          <w:b/>
        </w:rPr>
        <w:t>E. 6.2</w:t>
      </w:r>
    </w:p>
    <w:p>
      <w:r>
        <w:t>Sodann sind die Parteientschädigungen festzulegen.</w:t>
      </w:r>
    </w:p>
    <w:p>
      <w:r>
        <w:rPr>
          <w:b/>
        </w:rPr>
        <w:t>E. 6.2.1</w:t>
      </w:r>
    </w:p>
    <w:p>
      <w:r>
        <w:t>Ganz oder teilweise obsiegende Parteien haben grundsätzlich Anspruch auf eine Entschädigung für die ihnen erwachsenen notwendigen hastund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w:t>
      </w:r>
    </w:p>
    <w:p>
      <w:r>
        <w:rPr>
          <w:b/>
        </w:rPr>
        <w:t>E. 6.2.2</w:t>
      </w:r>
    </w:p>
    <w:p>
      <w:r>
        <w:t>Die enteignungsrechtliche Kostenregelung schliesst eine Parteientschädigung an den Enteigneten ein (Art. 116 Abs. 1 Satz 1 EntG). Die Parteientschädigung umfasst die Kosten der Vertretung sowie allfällige weitere Auslagen der Partei (Art. 8 Abs. 1 VGKE). Auch nicht vertretenen Parteien kann praxisgemäss unter bestimmten Voraussetzungen - im Sinne einer Umtriebsentschädigung - eine Parteientschädigung für den zur Wahrung der eigenen Interessen betriebenen Aufwand zugesprochen werden (vgl. eingehend Urteil des BVGer A-2153/2022 vom 17. Juli 2023 E. 3 mit Hinweisen auf die Rechtsprechung). Vorliegend sind die Beschwerdegegner nicht vertreten und sie nahmen am Beschwerdeverfahren auch nicht (aktiv) teil. Ihnen sind daher weder Vertretungskosten angefallen noch ist ein Arbeitsaufwand entstanden, weshalb ihnen keine Parteientschädigung zuzusprechen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