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A-125/2015 vom 17. September 2015</w:t>
      </w:r>
    </w:p>
    <w:p>
      <w:r>
        <w:t>Bundesverwaltungsgericht, 2015-09-17, FR</w:t>
      </w:r>
    </w:p>
    <w:p>
      <w:r>
        <w:rPr>
          <w:b/>
        </w:rPr>
        <w:t xml:space="preserve">Quelle: </w:t>
      </w:r>
      <w:r>
        <w:t>https://mcp.opencaselaw.ch/entscheid/bvger_A-125_2015</w:t>
      </w:r>
    </w:p>
    <w:p>
      <w:r>
        <w:t>FR: TAF A-125/2015 du 17 septembre 2015</w:t>
      </w:r>
    </w:p>
    <w:p>
      <w:r>
        <w:t>IT: TAF A-125/2015 del 17 settembre 2015</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rendue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1.2</w:t>
      </w:r>
    </w:p>
    <w:p>
      <w:r>
        <w:t>Destinataire de la décision attaquée, qui lui signifie une augmentation de 260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1.3</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du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Il s'agit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dans un rapport étroit, direct et fonctionnel avec le service de l'Etat. Ce logement abrite d'ailleurs au rez-de-chaussée une douane (cf. bordereau de pièces du recourant, pièce n° 10).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définissait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Dans un premier moyen, le recourant estime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Au cas d'espèce,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Ainsi, le législateur fédéral a d'entrée de cause entendu déléguer de manière relativement large la compétence d'édicter des dispositions d'exécution. Il est intéressant de relever à cet égard que le Rapporteur du Conseil national a également souligné, lors des débats, la nécessité, pour les douaniers en particulier, d'effectuer des rotations géographiques imposées par l'exercice de leur fonction et de disposer, à cet effet, d'une législation applicable en pratique (BO 1999 CN 2096).</w:t>
      </w:r>
    </w:p>
    <w:p>
      <w:r>
        <w:rPr>
          <w:b/>
        </w:rPr>
        <w:t>E. 5.2.2.2</w:t>
      </w:r>
    </w:p>
    <w:p>
      <w:r>
        <w:t>Conformément à l'art. 37 al. 1 LPers, le Conseil fédéral édicte les dispositions d'exécution.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w:t>
      </w:r>
    </w:p>
    <w:p>
      <w:r>
        <w:rPr>
          <w:b/>
        </w:rPr>
        <w:t>E. 5.2.2.3</w:t>
      </w:r>
    </w:p>
    <w:p>
      <w:r>
        <w:t>Le DFF y a donné suite en adoptant l'art. 59 O-OPers, qui constitue le fondement des directives applicables en l'espèce. A cette occasion, le DFF peut préciser et détailler l'art. 21 LPers et, au vu de la délégation expresse figurant dans la loi, il peut poser des règles nouvelles qui restreignent les droit des administrés ou leur imposent des obligations, à condition que ces règles soient conformes au but de la loi (cf. supra, consid. 5.2.1). Dans ce contexte, l'art. 21 al. 1 LPers n'offre cependant pas un blanc-seing aux départements pour régler les rapports juridiques de leurs employés auxquels un logement de service est attribué. D'une part, les employeurs sont tenus de respecter les principes constitutionnels régissant l'ensemble de l'activité de l'Etat (cf. consid. 4.1). Ainsi, le principe de la proportionnalité exige en particulier que le dédommagement fixé par les départements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La teneur des dispositions d'exécution du DFF respecte dès lors le principe de la légalité. Il en résulte que les directives du 1er aout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Dans un deuxième moyen, le recourant estime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A cet égard, il serait de surcroît erroné de retenir que la localité (...) (Commune de [...]) appartient à l'agglomération de Genève. La solution auquel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w:t>
      </w:r>
    </w:p>
    <w:p>
      <w:r>
        <w:t>En l'espèce, le nouveau dédommagement du logement de service du recourant a été établi selon un critère objectif, c'est-à-dire en fonction de sa surface (68.10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 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reposait donc sur la jurisprudence, qui a déjà rappelé que l'inclusion de certaines communes genevoises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Une commune doit ainsi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le recourant. Il s'agit seulement de l'un des cinq critères utilisés et il n'est pas critiqué en l'espèce que la Commune de (...) (localité [...]) remplit au moins trois des autres critères pour être inclue dans l'agglomération de Genève (cf. Schuler/Joye/Dessemontet, Recensement fédéral de la population 2000, Les niveaux géographiques de la Suisse, Office fédéral de la statistique, 2005, p. 103). Par ailleurs, le montant du dédommagement fixé en l'espèce par l'autorité inférieure (851 francs, sans la déduction de 5 % [42 francs] opérée par l'autorité inférieure, pour un trois pièces avec une cuisine "habitable")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59 % de ce montant. Ainsi, le dédommagement fixé par l'autorité inférieure n'apparaît pas hors de proportion avec la prestation octroyée. Il n'est donc pas abusif. L'autorité inférieure souligne au demeurant, dans sa réponse, que ce logement jouit d'une situation centrale dans la commune de (...), qu'elle a opéré une déduction supplémentaire de 5 % pour tenir compte de l'état de l'équipement (absence d'un lave-vaisselle) et que la localité est bien desservie par les transports publics.</w:t>
      </w:r>
    </w:p>
    <w:p>
      <w:r>
        <w:rPr>
          <w:b/>
        </w:rPr>
        <w:t>E. 6.4</w:t>
      </w:r>
    </w:p>
    <w:p>
      <w:r>
        <w:t>On ne saurait enfin donner prise aux arguments du recourant qui souhaiterait que le Tribunal compare son logement de service avec des immeubles construits selon des normes actuelles. Le Tribunal estime que les directives reposent en effet sur la constante que les différents logements de fonction sont anciens (majoritairement construits avant les années 1980) et présente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ne prétend du reste pas qu'il aurait bénéficié de telles déductions dans le passé. L'autorité inférieure a enfin dûment tenu compte d'une déduction de 5 % en raison de l'absence d'un lave-vaisselle. Les différents griefs du recourant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au recourant la hausse du dédommagement de son logement de service en deux étapes (150 francs au 1er janvier 2015, puis 110 francs supplémentaires au 1er janvier 2016).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