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A-1259/2011 vom 19. Mai 2011</w:t>
      </w:r>
    </w:p>
    <w:p>
      <w:r>
        <w:t>Bundesverwaltungsgericht, 2011-05-19, DE</w:t>
      </w:r>
    </w:p>
    <w:p>
      <w:r>
        <w:rPr>
          <w:b/>
        </w:rPr>
        <w:t xml:space="preserve">Quelle: </w:t>
      </w:r>
      <w:r>
        <w:t>https://mcp.opencaselaw.ch/entscheid/bvger_A-1259_2011</w:t>
      </w:r>
    </w:p>
    <w:p>
      <w:r>
        <w:t>FR: TAF A-1259/2011 du 19 mai 2011</w:t>
      </w:r>
    </w:p>
    <w:p>
      <w:r>
        <w:t>IT: TAF A-1259/2011 del 19 maggio 2011</w:t>
      </w:r>
    </w:p>
    <w:p>
      <w:pPr>
        <w:pStyle w:val="Heading2"/>
      </w:pPr>
      <w:r>
        <w:t>Regeste</w:t>
      </w:r>
    </w:p>
    <w:p>
      <w:r>
        <w:t>Verrechnungssteuer</w:t>
      </w:r>
    </w:p>
    <w:p>
      <w:pPr>
        <w:pStyle w:val="Heading2"/>
      </w:pPr>
      <w:r>
        <w:t>Erwägungen</w:t>
      </w:r>
    </w:p>
    <w:p>
      <w:r>
        <w:rPr>
          <w:b/>
        </w:rPr>
        <w:t>E. 1</w:t>
      </w:r>
    </w:p>
    <w:p>
      <w:r>
        <w:t>Die mit Fr. 3'500.-- bestimmten Verfahrenskosten betreffend den Rechtsstreit zwischen der X._______ AG und Y._______ im Verfahren A-1571/2006 vor dem Bundesverwaltungsgericht werden Y._______ auferlegt und im entsprechenden Umfang mit dem von diesem geleisteten Kostenvorschuss von Fr. 7'500.-- verrechnet. Der Überschuss von Fr. 4'000.-- wird Y._______ nach Eintritt der Rechtskraft des vorliegenden Urteils zurückerstattet.</w:t>
      </w:r>
    </w:p>
    <w:p>
      <w:r>
        <w:rPr>
          <w:b/>
        </w:rPr>
        <w:t>E. 2</w:t>
      </w:r>
    </w:p>
    <w:p>
      <w:r>
        <w:t>Der von der X._______ AG im Verfahren A-1571/2006 geleistete Kostenvorschuss von Fr. 7'000.-- wird der X._______ AG im Umfang von Fr. 3'500.-- nach Eintritt der Rechtskraft des vorliegenden Urteils zurückerstattet.</w:t>
      </w:r>
    </w:p>
    <w:p>
      <w:r>
        <w:rPr>
          <w:b/>
        </w:rPr>
        <w:t>E. 3</w:t>
      </w:r>
    </w:p>
    <w:p>
      <w:r>
        <w:t>Y._______ wird verpflichtet, der X._______ AG für das Verfahren A-1571/2006 eine Parteientschädigung von Fr. 5'250.-- zu bezahlen.</w:t>
      </w:r>
    </w:p>
    <w:p>
      <w:r>
        <w:rPr>
          <w:b/>
        </w:rPr>
        <w:t>E. 4</w:t>
      </w:r>
    </w:p>
    <w:p>
      <w:r>
        <w:t>Für das vorliegende Verfahren werden keine Kosten erhoben und keine Parteientschädigungen zugesprochen.</w:t>
      </w:r>
    </w:p>
    <w:p>
      <w:r>
        <w:rPr>
          <w:b/>
        </w:rPr>
        <w:t>E. 5</w:t>
      </w:r>
    </w:p>
    <w:p>
      <w:r>
        <w:t>Dieses Urteil geht an: - die Beschwerdeführerin (Gerichtsurkunde) - den Beschwerdegegner (Gerichtsurkunde) - die Vorinstanz (Ref.-Nr. ...; Gerichtsurkunde) Der vorsitzende Richter: Die Gerichtsschreiberin: Michael Beusch Ursula Spörri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