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A-1243/2015 vom 25. September 2015</w:t>
      </w:r>
    </w:p>
    <w:p>
      <w:r>
        <w:t>Bundesverwaltungsgericht, 2015-09-25, FR</w:t>
      </w:r>
    </w:p>
    <w:p>
      <w:r>
        <w:rPr>
          <w:b/>
        </w:rPr>
        <w:t xml:space="preserve">Quelle: </w:t>
      </w:r>
      <w:r>
        <w:t>https://mcp.opencaselaw.ch/entscheid/bvger_A-1243_2015</w:t>
      </w:r>
    </w:p>
    <w:p>
      <w:r>
        <w:t>FR: TAF A-1243/2015 du 25 septembre 2015</w:t>
      </w:r>
    </w:p>
    <w:p>
      <w:r>
        <w:t>IT: TAF A-1243/2015 del 25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661 francs, répartie sur quatre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4.1).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95.00 m2, jusqu'au 31 décembre 2014, puis elle a fait passer cette surface sans justification suffisante à 148.70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148.70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(148.70 m2) et de son prix au mètre carré (150 fr./m2, [...] appartenant à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w:t>
      </w:r>
    </w:p>
    <w:p>
      <w:r>
        <w:rPr>
          <w:b/>
        </w:rPr>
        <w:t>E. 7.3.3</w:t>
      </w:r>
    </w:p>
    <w:p>
      <w:r>
        <w:t>Ainsi, le montant du dédommagement fixé en l'occurrence par l'autorité inférieure (1'858 fr. 75 [148.70 m2 x 150 fr./m2 / 12], hors supplément/déduction), pour un quatre pièces, dépasse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103.90 % de ce montant. Ce dépassement s'explique néanmoins aisément par la surface habitable de 148.70 m2. Dans le canton de Genève (l'agglomération de Genève est déterminante en l'espèce), un cinq pièces (cuisine comprise) présente en effet une surface comprise entre 90 m2 et 108 m2 et une surface moyenne de 97 m2 (cf. Office cantonal genevois de la statistique, Communications statistiques, Surfaces et loyers des logements dans le canton de Genève, Statistique cantonale des loyers de mai 2005, p. 8, T - 01 Surface moyenne des logements en 2005). La surface du logement de service attribué au recourant dépasse ainsi ses besoins et peut être qualifiée de généreuse. Si l'on se réfère aux normes de construction récentes, l'on peut également signaler que, s'agissant des logements de service, l'Office fédéral des constructions et de la logistique OFCL recommande une surface de plancher nette de 100-120 m2 pour un quatre pièces et demi (cf. Directives de l'OFCL pour l'aménagement des logements de service lors de nouvelles construction, annexées aux Directives du DFF de 2013). Ainsi, même si le système adopté à l'art. 59 al. 1 O-OPers ne permet pas d'éviter un dépassement de la fourchette de 70 % du loyer d'objets comparables selon les usages locaux pour des cas exceptionnels, tel celui du recourant, il convient de relever que le montant mensuel de 1'858 fr. 75, pour un quatre pièces de 148.70 m2, dans l'agglomération de Genève, reste relativement faible au regard de la prestation fournie. Dans ces circonstances, le dédommagement fixé par l'autorité inférieure n'apparaît pas hors de proportion avec la prestation octroyée. Il faut également relever que, par le choix d'une augmentation échelonnée en quatre tranches, l'autorité inférieure est parvenue à limiter raisonnablement les inévitables désagréments pour le recourant,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d'indices suffisants, malgré les occasions offertes, que son logement de service présenterait actuellement des alentours défavorables ou d'autres inconvénients. L'autorité inférieure n'a dès lors pas outrepassé son pouvoir d'appréciation en accordant une unique déduction de 20 % (équipement non complet). Il ne paraît cependant pas inutile de rappeler que, même si ces points excèdent l'objet du présent litige (cf. supra, consid. 2.2), l'employé bénéficiant d'un logement de service doit prendre soin du logement et de ses équipements. Si les défauts au logement ou au bâtiment excèdent ces menus travaux, il lui appartient de les annoncer au responsable des bâtiments pour leur remise en état (cf. Instructions de la Direction générale des douanes DGD du 1er septembre 2014 [Logements de service et logements locatifs], ch. 1.19 ss). Si cela est techniquement possible et financièrement acceptable, les installations manquantes seront en outre acquises ultérieurement (cf. Directives 2013 du DFF, ch. 3.1 al. 2). L'Office fédéral des constructions et de la logistique OFCL exerce enfin - quant à lui - la haute surveillance des bâtiments de la Confédération (cf. Instructions 2014 de la DGD, ch. 1.16).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