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A-1239/2015 vom 23. September 2015</w:t>
      </w:r>
    </w:p>
    <w:p>
      <w:r>
        <w:t>Bundesverwaltungsgericht, 2015-09-23, FR</w:t>
      </w:r>
    </w:p>
    <w:p>
      <w:r>
        <w:rPr>
          <w:b/>
        </w:rPr>
        <w:t xml:space="preserve">Quelle: </w:t>
      </w:r>
      <w:r>
        <w:t>https://mcp.opencaselaw.ch/entscheid/bvger_A-1239_2015</w:t>
      </w:r>
    </w:p>
    <w:p>
      <w:r>
        <w:t>FR: TAF A-1239/2015 du 23 septembre 2015</w:t>
      </w:r>
    </w:p>
    <w:p>
      <w:r>
        <w:t>IT: TAF A-1239/2015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143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68.40 m2, jusqu'au 31 décembre 2014, puis elle a fait passer cette surface sans justification suffisante à 80.70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80.70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(80.70 m2) et de son prix au mètre carré (110 fr./m2).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(110 fr./m2), elle tient compte de la répartition de toutes les communes sur le territoire suisse conformément aux données de l'OFS et de l'indice suisse des prix à la consommation (110.92 points [2012], précédemment 100 points [2000]). Cette méthode de calcul repose donc sur l'art. 59 al. 1 O-OPers et la jurisprudence (cf. JAAC 65.81 consid. 5b). Il n'y a pas lieu d'y revenir. Ainsi, le montant du dédommagement fixé en l'occurrence par l'autorité inférieure (739 fr. 75 [80.70 m2 x 110 fr./m2 / 12], hors supplément/déduction), pour un quatre pièces, reste dans la fourchette de 70 % du loyer d'objets comparables selon les usages locaux. En effet, le loyer moyen de l'ensemble des logements de 4 pièces, dans le canton de Neuchâtel, est de 1'157 francs (cf. Service de statistique neuchâtelois, Loyer mensuel moyen des logements vacants à louer au 1er juin 2013, 17 juillet 2013, Tableau L-6). Le dédommagement fixé par l'autorité inférieure représente donc 64 % de ce montant. Ainsi, le dédommagement fixé par l'autorité inférieure n'apparaît pas hors de proportion avec la prestation octroyée. Il contient même une marge de manoeuvre suffisante pour se dispenser de toute mesure d'instruction supplémentaire.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d'autres inconvénients. L'autorité inférieure n'a dès lors pas outrepassé son pouvoir d'appréciation en maintenant la déduction de 10 fr./m2 (logement particulièrement isolé) et en accordant une déduction supplémentaire de 10 %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