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A-1238/2015 vom 21. September 2015</w:t>
      </w:r>
    </w:p>
    <w:p>
      <w:r>
        <w:t>Bundesverwaltungsgericht, 2015-09-21, FR</w:t>
      </w:r>
    </w:p>
    <w:p>
      <w:r>
        <w:rPr>
          <w:b/>
        </w:rPr>
        <w:t xml:space="preserve">Quelle: </w:t>
      </w:r>
      <w:r>
        <w:t>https://mcp.opencaselaw.ch/entscheid/bvger_A-1238_2015</w:t>
      </w:r>
    </w:p>
    <w:p>
      <w:r>
        <w:t>FR: TAF A-1238/2015 du 21 septembre 2015</w:t>
      </w:r>
    </w:p>
    <w:p>
      <w:r>
        <w:t>IT: TAF A-1238/2015 del 21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164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68.20 m2, jusqu'au 31 décembre 2014, puis elle a fait passer cette surface sans justification suffisante à 73.10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73.10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(73.10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(913 fr. 75, hors supplément/déduction), pour un trois pièces reste dans la fourchette de 70 % du loyer d'objets comparables selon les usages locaux. En effet, le loyer moyen de l'ensemble des logements de 4 pièces (cuisine comprise), dans le canton de Genève, est de 1'446 francs (cf. Annuaire statistique du canton de Genève, 2013, T 05.15 p. 126). Le dédommagement fixé par l'autorité inférieure représente donc 63.2 %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