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A-1237/2015 vom 25. September 2015</w:t>
      </w:r>
    </w:p>
    <w:p>
      <w:r>
        <w:t>Bundesverwaltungsgericht, 2015-09-25, FR</w:t>
      </w:r>
    </w:p>
    <w:p>
      <w:r>
        <w:rPr>
          <w:b/>
        </w:rPr>
        <w:t xml:space="preserve">Quelle: </w:t>
      </w:r>
      <w:r>
        <w:t>https://mcp.opencaselaw.ch/entscheid/bvger_A-1237_2015</w:t>
      </w:r>
    </w:p>
    <w:p>
      <w:r>
        <w:t>FR: TAF A-1237/2015 du 25 septembre 2015</w:t>
      </w:r>
    </w:p>
    <w:p>
      <w:r>
        <w:t>IT: TAF A-1237/2015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316 francs, répartie sur trois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 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 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 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93.60 m2, jusqu'au 31 décembre 2014, puis elle a fait passer cette surface sans justification suffisante à 104.50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104.50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(104.50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l'Office fédéral de la statistique 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(1'306 fr. 25, hors supplément/déduction), pour un quatre pièces dépasse légèrement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73 % de ce montant. Ce dépassement s'explique néanmoins aisément par la circonstance qu'il s'agit d'une maison multifamiliale, (...) (cf. feuille de relève du 6 juin 2014), et par la surface habitable de 104.50 m2. Dans le canton de Genève, un 5 pièces (cuisine comprise) présente en effet une surface comprise entre 90 m2 et 108 m2 et une surface moyenne de 97 m2 (cf. Office cantonal genevois de la statistique, Communications statistiques, Surfaces et loyers des logements dans le canton de Genève, Statistique cantonale des loyers de mai 2005, p. 8, T - 01 Surface moyenne des logements en 2005). La surface du logement de service attribué au recourant dépasse ainsi ses besoins. Si l'on se réfère aux normes de construction récentes, l'on peut d'ailleurs également signaler que, s'agissant des logements de service, l'Office fédéral des constructions et de la logistique OFCL mentionne qu'une surface de plancher nette de 100-120 m2 correspond plutôt à un quatre pièces et demi (sans compter la cuisine, cf. Directives de l'OFCL pour l'aménagement des logements de service lors de nouvelles construction, annexées aux Directives du DFF de 2013). Dans ces circonstances, le dédommagement fixé par l'autorité inférieure n'apparaît pas hors de proportion avec la prestation octroyée. Il faut également relever que, par le choix d'une augmentation échelonnée en trois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ou serait particulièrement isolé. L'autorité inférieure n'a dès lors pas outrepassé son pouvoir d'appréciation en accordant une unique déduction de 5 %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