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A-1234/2015 vom 25. September 2015</w:t>
      </w:r>
    </w:p>
    <w:p>
      <w:r>
        <w:t>Bundesverwaltungsgericht, 2015-09-25, FR</w:t>
      </w:r>
    </w:p>
    <w:p>
      <w:r>
        <w:rPr>
          <w:b/>
        </w:rPr>
        <w:t xml:space="preserve">Quelle: </w:t>
      </w:r>
      <w:r>
        <w:t>https://mcp.opencaselaw.ch/entscheid/bvger_A-1234_2015</w:t>
      </w:r>
    </w:p>
    <w:p>
      <w:r>
        <w:t>FR: TAF A-1234/2015 du 25 septembre 2015</w:t>
      </w:r>
    </w:p>
    <w:p>
      <w:r>
        <w:t>IT: TAF A-1234/2015 del 25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330 francs, répartie sur trois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83.40 m2, jusqu'au 31 décembre 2014, puis elle a fait passer cette surface sans justification suffisante à 102.20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102.20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(102.20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(1'277 fr. 50, hors supplément/déduction), pour un cinq pièces, reste dans la fourchette de 70 % du loyer d'objets comparables selon les usages locaux. En effet, le loyer moyen de l'ensemble des logements de 6 pièces (cuisine comprise), dans le canton de Genève, est de 2'383 francs (cf. Annuaire statistique du canton de Genève, 2013, T 05.15 p. 126). Le dédommagement fixé par l'autorité inférieure représente donc 53.6 %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trois tranches, l'autorité inférieure est parvenue à limiter raisonnablement les inévitables désagréments pour les agents concernés, en accord avec le principe de la proportionnalité.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d'indices suffisants, malgré les occasions offertes, que son logement de service (un ancien poste de douane transformé en 2008/2009) présenterait actuellement des alentours défavorables ou serait particulièrement isolé. Il n'y a dès lors pas lieu de procéder à des déductions supplémentaires pour ces motifs. L'autorité inférieure n'a dès lors pas outrepassé son pouvoir d'appréciation en retenant que la situation du logement de fonction du recourant était normale. Enfin, la présente procédure ne porte pas sur les travaux d'entretien ou les menus travaux de nettoyage ou de réparation du logement de service (cf. supra, consid. 2.2).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