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A-1227/2015 vom 22. September 2015</w:t>
      </w:r>
    </w:p>
    <w:p>
      <w:r>
        <w:t>Bundesverwaltungsgericht, 2015-09-22, FR</w:t>
      </w:r>
    </w:p>
    <w:p>
      <w:r>
        <w:rPr>
          <w:b/>
        </w:rPr>
        <w:t xml:space="preserve">Quelle: </w:t>
      </w:r>
      <w:r>
        <w:t>https://mcp.opencaselaw.ch/entscheid/bvger_A-1227_2015</w:t>
      </w:r>
    </w:p>
    <w:p>
      <w:r>
        <w:t>FR: TAF A-1227/2015 du 22 septembre 2015</w:t>
      </w:r>
    </w:p>
    <w:p>
      <w:r>
        <w:t>IT: TAF A-1227/2015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230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73.40 m2, jusqu'au 31 décembre 2014, puis elle a fait passer cette surface sans justification suffisante à 81.20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81.20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(81.20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(1'015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T05.15 p. 126). Le dédommagement fixé par l'autorité inférieure représente donc 56.7 %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