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A-1226/2015 vom 22. September 2015</w:t>
      </w:r>
    </w:p>
    <w:p>
      <w:r>
        <w:t>Bundesverwaltungsgericht, 2015-09-22, FR</w:t>
      </w:r>
    </w:p>
    <w:p>
      <w:r>
        <w:rPr>
          <w:b/>
        </w:rPr>
        <w:t xml:space="preserve">Quelle: </w:t>
      </w:r>
      <w:r>
        <w:t>https://mcp.opencaselaw.ch/entscheid/bvger_A-1226_2015</w:t>
      </w:r>
    </w:p>
    <w:p>
      <w:r>
        <w:t>FR: TAF A-1226/2015 du 22 septembre 2015</w:t>
      </w:r>
    </w:p>
    <w:p>
      <w:r>
        <w:t>IT: TAF A-1226/2015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271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72.20 m2, jusqu'au 31 décembre 2014, puis elle a fait passer cette surface sans justification suffisante à 80.80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80.80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(80.80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(1'010 francs,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56.5 %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des inconvénients particuliers ou serait particulièrement isolé.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