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A-1218/2015 vom 23. September 2015</w:t>
      </w:r>
    </w:p>
    <w:p>
      <w:r>
        <w:t>Bundesverwaltungsgericht, 2015-09-23, FR</w:t>
      </w:r>
    </w:p>
    <w:p>
      <w:r>
        <w:rPr>
          <w:b/>
        </w:rPr>
        <w:t xml:space="preserve">Quelle: </w:t>
      </w:r>
      <w:r>
        <w:t>https://mcp.opencaselaw.ch/entscheid/bvger_A-1218_2015</w:t>
      </w:r>
    </w:p>
    <w:p>
      <w:r>
        <w:t>FR: TAF A-1218/2015 du 23 septembre 2015</w:t>
      </w:r>
    </w:p>
    <w:p>
      <w:r>
        <w:t>IT: TAF A-1218/2015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133 francs du dédommagement (forfaitaire)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recourant a librement choisi de se domicilier à (...), dans le canton du (...), et il ne fait l'objet d'aucune restriction à cet égard. En raison de l'éloignement géographique entre son domicile et le poste de douane auquel il est affecté, le Commandement des gardes-frontière lui a attribué, vraisemblablement à sa demande, un logement de service, afin qu'il puisse remplir au mieux ses obligations professionnelles,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appartement communautaire, l'indemnité est fixée à 250 francs par chambre (pour les zones 1 à 7, définies à l'art. 11 al. 2 O OPers ; cf. ch. 3.4 des instructions du 1er septembre 2014 précitées) ou à 330 francs par chambre (pour les zones 8 à 13).</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par le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La nouvelle estimation du logement de service du recourant repose principalement sur les instructions de la DGD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dans un appartement communautaire, à (...) (soit en zone 13, selon l'art. 11 al. 2 O OPers). Selon les instructions du 1er septembre 2014, il doit s'acquitter d'une indemnité forfaitaire de 330 francs, charges comprises (cf. ch. 3.4). A cet égard et quoi qu'en dise le recourant en référence aux directives du DFF de 2013,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destinés à être attribués aux agents célibataires,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Vaud, en 2012, on s'aperçoit d'ailleurs d'emblée qu'il est plus de deux fois supérieur à celui fixé par l'autorité inférieure (700 francs pour une pièce, sans les charges ; cf. Statistique Vaud, Loyer moyen des logements occupés selon la taille, 2012). Le recourant ne fait par surabondance valoir aucun élément particulier se rapportant à la situation propre de son logement de service.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