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A-1214/2015 vom 24. September 2015</w:t>
      </w:r>
    </w:p>
    <w:p>
      <w:r>
        <w:t>Bundesverwaltungsgericht, 2015-09-24, FR</w:t>
      </w:r>
    </w:p>
    <w:p>
      <w:r>
        <w:rPr>
          <w:b/>
        </w:rPr>
        <w:t xml:space="preserve">Quelle: </w:t>
      </w:r>
      <w:r>
        <w:t>https://mcp.opencaselaw.ch/entscheid/bvger_A-1214_2015</w:t>
      </w:r>
    </w:p>
    <w:p>
      <w:r>
        <w:t>FR: TAF A-1214/2015 du 24 septembre 2015</w:t>
      </w:r>
    </w:p>
    <w:p>
      <w:r>
        <w:t>IT: TAF A-1214/2015 del 24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464 francs,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90.90 m2, jusqu'au 31 décembre 2014, puis elle a fait passer cette surface sans justification suffisante à 109.40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109.40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(109.40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(1'367 fr. 50), pour un quatre pièces, dépasse légèrement la fourchette de 70 % du loyer d'objets comparables selon les usages locaux. En effet, le loyer moyen de l'ensemble des logements de 5 pièces dans le canton de Genève (la cuisine est comptée comme une pièce, selon l'art. 1 du règlement genevois d'exécution de la loi générale sur le logement et la protection des locataires du 24 août 1992) est de 1'789 francs (cf. Annuaire statistique du canton de Genève, 2013, T 05.15 p. 126) et celui des logements de 4 pièces, dans le canton de Vaud, de 1'607 francs (cf. Canton de Vaud, Statistique Vaud, Loyer moyen des logements occupés selon la taille, 24 novembre 2014, 2012). Le dédommagement fixé par l'autorité inférieure représente donc 76.45 % (GE) ou 85 % (VD) de ce montant. Ce dépassement s'explique néanmoins aisément par la situation du logement de service au sein du bâtiment (attique ; cf. feuille de relève 10 juin 2014) et par la surface habitable de 109.40 m2 ; soit plus généreuse que les logements de fonction habituels de quatre pièces (environ 80 à 90 m2 ; cf. ég. Canton de Vaud, Statistique Vaud, Logements selon la surface et le nombre de pièces, 2012). Dans ces circonstances, le dédommagement fixé par l'autorité inférieure n'apparaît pas hors de proportion avec la prestation octroyée. Il faut également relever que, par le choix d'une augmentation échelonnée en quatre tranches (c'est-à-dire dérogeant aux trois tranches recommandées par la Direction générale des douanes),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L'autorité inférieure n'a dès lors pas outrepassé son pouvoir d'appréciation en retenant que la situation du logement de fonction était "normale".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