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A-1213/2015 vom 25. September 2015</w:t>
      </w:r>
    </w:p>
    <w:p>
      <w:r>
        <w:t>Bundesverwaltungsgericht, 2015-09-25, FR</w:t>
      </w:r>
    </w:p>
    <w:p>
      <w:r>
        <w:rPr>
          <w:b/>
        </w:rPr>
        <w:t xml:space="preserve">Quelle: </w:t>
      </w:r>
      <w:r>
        <w:t>https://mcp.opencaselaw.ch/entscheid/bvger_A-1213_2015</w:t>
      </w:r>
    </w:p>
    <w:p>
      <w:r>
        <w:t>FR: TAF A-1213/2015 du 25 septembre 2015</w:t>
      </w:r>
    </w:p>
    <w:p>
      <w:r>
        <w:t>IT: TAF A-1213/2015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296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79.40 m2, jusqu'au 31 décembre 2014, puis elle a fait passer cette surface sans justification suffisante à 94.70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94.70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(94.70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(1'183 fr. 75,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66 %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ou qu'il serait particulièrement isolé. L'autorité inférieure n'a dès lors pas outrepassé son pouvoir d'appréciation en maintenant, lors de la réestimation, un supplément de 10 % (maison à une famille contiguë).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