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A-1209/2015 vom 25. September 2015</w:t>
      </w:r>
    </w:p>
    <w:p>
      <w:r>
        <w:t>Bundesverwaltungsgericht, 2015-09-25, FR</w:t>
      </w:r>
    </w:p>
    <w:p>
      <w:r>
        <w:rPr>
          <w:b/>
        </w:rPr>
        <w:t xml:space="preserve">Quelle: </w:t>
      </w:r>
      <w:r>
        <w:t>https://mcp.opencaselaw.ch/entscheid/bvger_A-1209_2015</w:t>
      </w:r>
    </w:p>
    <w:p>
      <w:r>
        <w:t>FR: TAF A-1209/2015 du 25 septembre 2015</w:t>
      </w:r>
    </w:p>
    <w:p>
      <w:r>
        <w:t>IT: TAF A-1209/2015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446 francs, répartie sur trois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Elle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89.33 m2, jusqu'au 31 décembre 2014, puis elle a fait passer cette surface sans justification suffisante à 107.30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107.30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de la recourante a été établi selon un critère objectif, c'est-à-dire en fonction de sa surface (107.30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(1'341 fr. 25, hors supplément/déduction), pour un quatre pièces, dépasse la fourchette de 70 % du loyer d'objets comparables selon les usages locaux. En effet, le loyer moyen de l'ensemble des logements de 5 pièces (la cuisine est comptée comme une pièce, selon l'art. 1 du règlement d'exécution du 24 août 1992 de la loi genevoise générale sur le logement et la protection des locataires [RGL, rs/GE I 4 05.01]), dans le canton de Genève, est de 1'789 francs (cf. Annuaire statistique du canton de Genève, 2013, T 05.15 p. 126). Le dédommagement fixé par l'autorité inférieure représente donc 75 % de ce montant. Ce dépassement s'explique néanmoins aisément par la surface habitable de 107.30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à la recourante dépasse ainsi ses besoins et peut être qualifiée de généreuse. Si l'on se réfère aux normes de construction récentes, l'on peut d'ailleurs également signaler que, s'agissant des logements de service, l'Office fédéral des constructions et de la logistique OFCL mentionne qu'une surface de plancher nette de 100-120 m2 correspond plutôt à un quatre pièces et demi (sans compter la cuisine, cf. Directives de l'OFCL pour l'aménagement des logements de service lors de nouvelles construction, annexées aux Directives du DFF de 2013).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la recourante, en accord avec le principe de la proportionnalité. On ne saurait enfin donner prise aux arguments de celle-ci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ou d'autres inconvénients. L'autorité inférieure n'a dès lors pas outrepassé son pouvoir d'appréciation en refusant d'accorder à la recourante une déduction.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