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A-1199/2015 vom 24. September 2015</w:t>
      </w:r>
    </w:p>
    <w:p>
      <w:r>
        <w:t>Bundesverwaltungsgericht, 2015-09-24, FR</w:t>
      </w:r>
    </w:p>
    <w:p>
      <w:r>
        <w:rPr>
          <w:b/>
        </w:rPr>
        <w:t xml:space="preserve">Quelle: </w:t>
      </w:r>
      <w:r>
        <w:t>https://mcp.opencaselaw.ch/entscheid/bvger_A-1199_2015</w:t>
      </w:r>
    </w:p>
    <w:p>
      <w:r>
        <w:t>FR: TAF A-1199/2015 du 24 septembre 2015</w:t>
      </w:r>
    </w:p>
    <w:p>
      <w:r>
        <w:t>IT: TAF A-1199/2015 del 24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227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73.70 m2, jusqu'au 31 décembre 2014, puis elle a fait passer cette surface sans justification suffisante à 81.20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81.20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(81.20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(1'015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61 %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donc compris dans le rapport favorable de 70 %, et le recourant n'a pas établi, malgré les occasions offertes, que son logement de service présenterait actuellement des alentours défavorables ou qu'il serait particulièrement isolé. L'autorité inférieure n'a dès lors pas outrepassé son pouvoir d'appréciation en accordant une unique déduction de 5 % (équipement non complet). Enfin, la présente procédure ne porte pas sur les travaux d'entretien (dont certains ont déjà eu lieu en février 2014) ou les menus travaux de nettoyage ou de réparation du logement de service (cf. supra, consid. 2.2).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