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A-1198/2015 vom 21. September 2015</w:t>
      </w:r>
    </w:p>
    <w:p>
      <w:r>
        <w:t>Bundesverwaltungsgericht, 2015-09-21, FR</w:t>
      </w:r>
    </w:p>
    <w:p>
      <w:r>
        <w:rPr>
          <w:b/>
        </w:rPr>
        <w:t xml:space="preserve">Quelle: </w:t>
      </w:r>
      <w:r>
        <w:t>https://mcp.opencaselaw.ch/entscheid/bvger_A-1198_2015</w:t>
      </w:r>
    </w:p>
    <w:p>
      <w:r>
        <w:t>FR: TAF A-1198/2015 du 21 septembre 2015</w:t>
      </w:r>
    </w:p>
    <w:p>
      <w:r>
        <w:t>IT: TAF A-1198/2015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136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63.38 m2, jusqu'au 31 décembre 2014, puis elle a fait passer cette surface sans justification suffisante à 71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71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(71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(887 fr. 50,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61.4 % de ce montant. Ainsi, le dédommagement fixé par l'autorité inférieure n'apparaît pas hors de proportion avec la prestation octroyée. Il contient même une marge de manoeuvre suffisante pour se dispenser de toute mesure d'instruction supplémentaire.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d'éléments pouvant permettre de retenir que son logement serait particulièrement isolé.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