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A-1196/2015 vom 25. September 2015</w:t>
      </w:r>
    </w:p>
    <w:p>
      <w:r>
        <w:t>Bundesverwaltungsgericht, 2015-09-25, FR</w:t>
      </w:r>
    </w:p>
    <w:p>
      <w:r>
        <w:rPr>
          <w:b/>
        </w:rPr>
        <w:t xml:space="preserve">Quelle: </w:t>
      </w:r>
      <w:r>
        <w:t>https://mcp.opencaselaw.ch/entscheid/bvger_A-1196_2015</w:t>
      </w:r>
    </w:p>
    <w:p>
      <w:r>
        <w:t>FR: TAF A-1196/2015 du 25 septembre 2015</w:t>
      </w:r>
    </w:p>
    <w:p>
      <w:r>
        <w:t>IT: TAF A-1196/2015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306 francs, répartie sur trois ans, du dédommagement mensuel de son logement de service, la recourante est particulièrement atteinte et a un intérêt digne de protection à requérir son annulation ou sa modification (art. 48 al. 1 PA). Elle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à la recourante.</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à la recourante, afin qu'elle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de la recourante par voie décisionnelle. La recourante n'en disconvient pas.</w:t>
      </w:r>
    </w:p>
    <w:p>
      <w:r>
        <w:rPr>
          <w:b/>
        </w:rPr>
        <w:t>E. 4.1</w:t>
      </w:r>
    </w:p>
    <w:p>
      <w:r>
        <w:t>L'application du droit public à la relation nouée entre la recourante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La recourante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Elle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de la recourante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la recourante, mais des prescriptions déployant des effets externes et opposables aux sujets de droit qu'elles concernent. Il convient de rejeter en ce sens le grief de la recourante.</w:t>
      </w:r>
    </w:p>
    <w:p>
      <w:r>
        <w:rPr>
          <w:b/>
        </w:rPr>
        <w:t>E. 6.1</w:t>
      </w:r>
    </w:p>
    <w:p>
      <w:r>
        <w:t>La recourante reproche, ensuite, à l'autorité inférieure d'avoir constaté les faits de manière inexacte et en violation du principe de la bonne foi. Elle expose, à l'appui de son grief, que l'autorité inférieure a arrêté la surface de son logement à 50.10 m2, jusqu'au 31 décembre 2014, puis elle a fait passer cette surface sans justification suffisante à 66.10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La recourante ne fait en outre pas valoir qu'elle aurait été mise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de la recourante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La recourante ne fait enfin valoir aucune erreur concrète de l'architecte, qui a procédé aux mesures. Il s'ensuit que le Tribunal retient que le logement de service de la recourante occupe une surface habitable de 66.10 m2. Le grief y afférent de la recourante sera rejeté.</w:t>
      </w:r>
    </w:p>
    <w:p>
      <w:r>
        <w:rPr>
          <w:b/>
        </w:rPr>
        <w:t>E. 7.1</w:t>
      </w:r>
    </w:p>
    <w:p>
      <w:r>
        <w:t>La recourante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la recourante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de la recourante a été établi selon un critère objectif, c'est-à-dire en fonction de sa surface (66.10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(826 fr. 25 [66.10 m2 x 150 fr/m2 / 12], hors supplément/déduction), pour un deux pièces dépasse très légèrement la fourchette de 70 % du loyer d'objets comparables selon les usages locaux. En effet, le loyer moyen de l'ensemble des logements de 3 pièces (cuisine comprise), dans le canton de Genève, est de 1'151 francs (cf. Annuaire statistique du canton de Genève, 2013, T 05.15 p. 126). Le dédommagement fixé par l'autorité inférieure représente donc 72 % de ce montant. Ce dépassement s'explique néanmoins aisément par la surface habitable de 66.10 m2. Dans le canton de Genève, un trois pièces (cuisine comprise) présente en effet une surface comprise entre 55 m2 et 62 m2 et une surface moyenne de 58 m2 (cf. Office cantonal genevois de la statistique, Communications statistiques, Surfaces et loyers des logements dans le canton de Genève, Statistique cantonale des loyers de mai 2005, p. 8, T - 01 Surface moyenne des logements en 2005). La surface du logement de service attribué à la recourante dépasse ainsi ses besoins. Dans ces circonstances, le dédommagement fixé par l'autorité inférieure n'apparaît pas hors de proportion avec la prestation octroyée.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de la recourante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définit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la recourante n'a pas apporté le début d'une preuve, malgré les occasions offertes, que son logement de service présenterait actuellement des alentours défavorables ou d'autres inconvénients particuliers. Elle a également renoncé à critiquer expressément le supplément de 10 % prévu par le chiffre 3.5 des Directives 2013 du DFF. L'autorité inférieure n'a dès lors pas outrepassé son pouvoir d'appréciation en accordant une unique déduction de 5 % (équipement non complet). Les différents griefs de la recourante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