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A-1194/2015 vom 22. September 2015</w:t>
      </w:r>
    </w:p>
    <w:p>
      <w:r>
        <w:t>Bundesverwaltungsgericht, 2015-09-22, FR</w:t>
      </w:r>
    </w:p>
    <w:p>
      <w:r>
        <w:rPr>
          <w:b/>
        </w:rPr>
        <w:t xml:space="preserve">Quelle: </w:t>
      </w:r>
      <w:r>
        <w:t>https://mcp.opencaselaw.ch/entscheid/bvger_A-1194_2015</w:t>
      </w:r>
    </w:p>
    <w:p>
      <w:r>
        <w:t>FR: TAF A-1194/2015 du 22 septembre 2015</w:t>
      </w:r>
    </w:p>
    <w:p>
      <w:r>
        <w:t>IT: TAF A-1194/2015 del 22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195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78 m2, jusqu'au 31 décembre 2014, puis elle a fait passer cette surface sans justification suffisante à 91.50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91.50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7.3.1</w:t>
      </w:r>
    </w:p>
    <w:p>
      <w:r>
        <w:t>En l'espèce, le nouveau dédommagement du logement de service du recourant a été établi selon un critère objectif, c'est-à-dire en fonction de sa surface (91.50 m2) et de son prix au mètre carré (110 fr./m2).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(110 fr./m2), elle tient compte de la répartition de toutes les communes sur le territoire suisse conformément aux données de l'OFS et de l'indice suisse des prix à la consommation (110.92 points [2012], précédemment 100 points [2000]). Cette méthode de calcul repose donc sur l'art. 59 al. 1 O-OPers, le ch. 3.3 des Directives 2013 du DFF et sur la jurisprudence (cf. JAAC 65.81 consid. 5b). Il n'y a pas lieu d'y revenir. Ainsi, le montant du dédommagement fixé en l'occurrence par l'autorité inférieure (838 fr. 75, hors supplément/déduction), pour un quatre pièces reste dans la fourchette de 70 % du loyer d'objets comparables selon les usages locaux. En effet, le loyer moyen de l'ensemble des logements de 4 pièces, dans le canton de Vaud, est de 1'607 francs (cf. "Loyer moyen des logements occupés selon la taille, Vaud, 2011-2012" du 18 dé­cembre 2014, disponible sur le site Internet &lt;http://www.scris.vd.ch&gt; &gt; 09. Construction et logement &gt; Bâtiments et logements &gt; Tableaux &gt; Bâtiments et logements, consulté le 17 septembre 2015). Le dédom­magement fixé par l'autorité inférieure représente donc 52.2 %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un confort moyen. Il n'y a dès lors pas lieu de procéder à des déductions supplémentaires pour ces motifs, et le recourant n'a pas apporté le début d'une preuve, malgré les occasions offertes, que son logement de service présenterait actuellement des alentours défavorables. L'autorité inférieure n'a dès lors pas outrepassé son pouvoir d'appréciation en accordant uniquement deux déductions, l'une de 10 fr/m2 (isolement particulier) et l'autre de 10 %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