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A-1193/2015 vom 23. September 2015</w:t>
      </w:r>
    </w:p>
    <w:p>
      <w:r>
        <w:t>Bundesverwaltungsgericht, 2015-09-23, FR</w:t>
      </w:r>
    </w:p>
    <w:p>
      <w:r>
        <w:rPr>
          <w:b/>
        </w:rPr>
        <w:t xml:space="preserve">Quelle: </w:t>
      </w:r>
      <w:r>
        <w:t>https://mcp.opencaselaw.ch/entscheid/bvger_A-1193_2015</w:t>
      </w:r>
    </w:p>
    <w:p>
      <w:r>
        <w:t>FR: TAF A-1193/2015 du 23 septembre 2015</w:t>
      </w:r>
    </w:p>
    <w:p>
      <w:r>
        <w:t>IT: TAF A-1193/2015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360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79.50 m2, jusqu'au 31 décembre 2014, puis elle a fait passer cette surface sans justification suffisante à 92.10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92.10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(92.10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(1'151 fr. 25,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64.4 %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Il n'y a dès lors pas lieu de procéder à des déductions supplémentaires pour ces motifs, et le recourant n'a pas apporté le début d'une preuve, malgré les occasions offertes, que son logement de service présenterait actuellement un quelconque inconvénient. L'autorité inférieure n'a dès lors pas outrepassé son pouvoir d'appréciation en maintenant le supplément de 10 % (maison en ordre contigu) et en n'accordant pas de déduction (situation normale).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