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A-1179/2015 vom 23. September 2015</w:t>
      </w:r>
    </w:p>
    <w:p>
      <w:r>
        <w:t>Bundesverwaltungsgericht, 2015-09-23, FR</w:t>
      </w:r>
    </w:p>
    <w:p>
      <w:r>
        <w:rPr>
          <w:b/>
        </w:rPr>
        <w:t xml:space="preserve">Quelle: </w:t>
      </w:r>
      <w:r>
        <w:t>https://mcp.opencaselaw.ch/entscheid/bvger_A-1179_2015</w:t>
      </w:r>
    </w:p>
    <w:p>
      <w:r>
        <w:t>FR: TAF A-1179/2015 du 23 septembre 2015</w:t>
      </w:r>
    </w:p>
    <w:p>
      <w:r>
        <w:t>IT: TAF A-1179/2015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402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78.30 m2, jusqu'au 31 décembre 2014, puis elle a fait passer cette surface sans justification suffisante à 94.20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La feuille de relève du 27 octobre 2014 a d'ailleurs conduit à une légère adaptation, en faveur du recourant, du dédommagement fixé par l'autorité inférieure. Il s'ensuit que le Tribunal retient que le logement de service du recourant occupe une surface habitable de 94.20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(94.20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(1'177 fr. 50,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65.80 %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(la fourchette de 70 % découle notamment de ce constat), et le recourant n'a pas apporté d'indices suffisants, malgré les occasions offertes, que son logement de service présenterait actuellement des alentours défavorables ou un isolement particulier. L'autorité inférieure n'a dès lors pas outrepassé son pouvoir d'appréciation en maintenant le supplément de 10 % (maison à une famille en ordre contiguë) et en refusant d'accorder toute déduction. Enfin, la présente procédure ne porte pas sur les travaux d'entretien ou les menus travaux de nettoyage ou de réparation du logement de service (cf. supra, consid. 2.2). Il ne paraît cependant pas inutile de rappeler que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