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A-1170/2011 vom 12. Oktober 2011</w:t>
      </w:r>
    </w:p>
    <w:p>
      <w:r>
        <w:t>Bundesverwaltungsgericht, 2011-10-12, DE</w:t>
      </w:r>
    </w:p>
    <w:p>
      <w:r>
        <w:rPr>
          <w:b/>
        </w:rPr>
        <w:t xml:space="preserve">Quelle: </w:t>
      </w:r>
      <w:r>
        <w:t>https://mcp.opencaselaw.ch/entscheid/bvger_A-1170_2011</w:t>
      </w:r>
    </w:p>
    <w:p>
      <w:r>
        <w:t>FR: TAF A-1170/2011 du 12 octobre 2011</w:t>
      </w:r>
    </w:p>
    <w:p>
      <w:r>
        <w:t>IT: TAF A-1170/2011 del 12 ottobre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Die Beschwerdeführenden erfüllen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(BVGE 2007/41 E. 2).</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(BVGE 2010/64 E. 1.4.2, Urteil des Bundesverwaltungsgerichts A 4013/2010 vom 15. Juli 2010 E. 2.1 und E. 6.2.2, teilweise veröffentlicht in BVGE 2010/40).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2010/64 E. 1.4.2; Urteil des Bundesverwaltungsgerichts A 6053/2010 vom 10. Januar 2011 E. 1.5, teilweise veröffentlicht in BVGE 2011/6).</w:t>
      </w:r>
    </w:p>
    <w:p>
      <w:r>
        <w:rPr>
          <w:b/>
        </w:rPr>
        <w:t>E. 2.2</w:t>
      </w:r>
    </w:p>
    <w:p>
      <w:r>
        <w:t>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w:t>
      </w:r>
    </w:p>
    <w:p>
      <w:r>
        <w:rPr>
          <w:b/>
        </w:rPr>
        <w:t>E. 3</w:t>
      </w:r>
    </w:p>
    <w:p>
      <w:r>
        <w:t>Unter die Kategorie 2/A/b fallen gemäss Anhang zum Staatsvertrag 10 natürliche Personen mit Wohnsitz in den USA, welche zwischen 2001 und 2008 einen "undisclosed (non-W-9) custody account" oder einen "banking deposit account" bei der UBS AG hielten und daran wirtschaftlich berechtigt waren, auf welchem zu einem beliebigen Zeitpunkt im genannten Zeitraum mehr als 1 Million Franken lagen (vgl. Anhang zum Staatsvertrag 10 Ziff. 1 Bst. A). Des Weiteren muss ein begründeter Verdacht auf ein "Betrugsdelikt und dergleichen" im Sinne des Staatsvertrags 10 bestehen. Dieser ergibt sich für die Kategorie 2/A/b daraus, dass die vom Amtshilfegesuch betroffene Person während eines Zeitraums von mindestens drei Jahren (welcher mindestens ein vom Ersuchen umfasstes Jahr einschliesst) ihre Steuerdeklarationspflicht verletzte, indem sie kein Formular W-9 einreichte. Zudem muss das fragliche UBS-Konto in einer beliebigen Dreijahresperiode, welche mindestens ein vom Ersuchen umfasstes Jahr einschliesst, jährliche Durchschnittseinkünfte von mehr als Fr. 100'000.- erzielt haben. Im Sinn des Staatsvertrags 10 werden für die Berechnung der Durchschnittseinkünfte das Bruttoeinkommen (Zinsen und Dividenden) und die Kapitalgewinne (die als 50 % der Bruttoverkaufserlöse berechnet werden) herangezogen. Der Anhang zum Staatsvertrag 10 legt fest, wie die Kapitalgewinne für den Zweck der Kontoanalyse berechnet werden. Es besteht damit kein Raum für den Nachweis der effektiven Gewinne bzw. Verluste (Urteile des Bundesverwaltungsgerichts A-6053/2010 vom 10. Januar 2011 E. 9.1 und A-4013/2010 vom 15. Juli 2010 E. 8.3.3). Der Betroffene kann sich diesbezüglich demnach nur gegen die Gewährung von Amtshilfe wehren, wenn er belegen kann, dass die Kriterien in seinem Fall falsch angewendet wurden oder dass die zahlenmässigen Ergebnisse der ESTV auf Rechenfehlern basieren (Urteil des Bundesverwaltungsgerichts A-4013/2010 vom 15. Juli 2010 E. 8.3.3). Festzuhalten ist in diesem Zusammenhang schliesslich, dass die betragsmässigen Grenzen nicht an die Person des Kontoinhabers oder des wirtschaftlich Berechtigten anknüpfen, sondern einzig am Konto selbst. Der Staatsvertrag 10 spricht in Ziff. 2 Bst. A/b Ziff. ii des Anhangs klar vom "UBS-Konto" ("UBS account"), welches die Einkünfte "erzielte". Daher spielt es keine Rolle, ob am Konto mehrere Personen wirtschaftlich berechtigt waren (Urteil des Bundesverwaltungsgerichts A-4013/2010 vom 15. Juli 2010 E. 8.3.3).</w:t>
      </w:r>
    </w:p>
    <w:p>
      <w:r>
        <w:rPr>
          <w:b/>
        </w:rPr>
        <w:t>E. 4</w:t>
      </w:r>
    </w:p>
    <w:p>
      <w:r>
        <w:t>Laut angefochtener Schlussverfügung der Vorinstanz ist den Bankunterlagen zu entnehmen, dass die Beschwerdeführenden während des massgeblichen Zeitraums ihren Wohnsitz in den USA gehabt hätten. An der Bankbeziehung mit Stammnummer _______, die auf ihren Namen gelautet habe, seien sie wirtschaftlich berechtigt gewesen. Es lägen keine Hinweise vor, dass während des massgeblichen Zeitraums ein Formular W-9 eingereicht worden sei. Der Gesamtwert des Kontos habe am 27. März 2002 die massgebliche Grenze von Fr. 1'000'000.- überstiegen. In den Jahren 2002 und 2003 seien Kapitalgewinne von mindestens Fr. 374'440.- erzielt worden. Damit seien während einer Dreijahresperiode durchschnittliche Einkünfte von mehr als Fr. 100'000.- pro Jahr erzielt worden. Sämtliche Voraussetzungen der Kategorie 2/A/b seien erfüllt. Somit sei Amtshilfe zu gewähren.</w:t>
      </w:r>
    </w:p>
    <w:p>
      <w:r>
        <w:rPr>
          <w:b/>
        </w:rPr>
        <w:t>E. 5.1</w:t>
      </w:r>
    </w:p>
    <w:p>
      <w:r>
        <w:t>Die Beschwerdeführenden bringen vor, sie hätten weder gewusst noch wissen müssen, dass sie ein Formular W-9 einzureichen hatten. Sie seien von der UBS AG zu keinem Zeitpunkt darauf aufmerksam gemacht worden, dass sie die auf dem streitbetroffenen Bankkonto liegenden Vermögenswerte in den USA versteuern müssten. Sie hätten daher weder fahrlässig noch sonstwie schuldhaft gehandelt, weshalb die Voraussetzungen zur Amtshilfeleistung nicht gegeben seien.</w:t>
      </w:r>
    </w:p>
    <w:p>
      <w:r>
        <w:rPr>
          <w:b/>
        </w:rPr>
        <w:t>E. 5.2</w:t>
      </w:r>
    </w:p>
    <w:p>
      <w:r>
        <w:t>Im Staatsvertrag 10 vereinbarten die Parteien, dass dem IRS Informationen über Kunden der UBS AG übermittelt werden, welche die Kriterien gemäss Anhang zum Staatsvertag 10 erfüllen. Dabei handelt es sich um objektive Kriterien. Nach der Rechtsprechung spielt es im Rahmen des Amtshilfeverfahrens daher keine Rolle, ob der Betroffene das ihm zur Last gelegte Steuerdelikt vorsätzlich oder fahrlässig begangen haben könnte. Die Prüfung der subjektiven Seite des Steuerdelikts ist keine im Amtshilfeverfahren zu prüfende Frage, sondern eine solche des nachfolgenden Verfahrens vor den US-amerikanischen Gerichten (Urteile des Bundesverwaltungsgerichts A-6869/2010 vom 17. Januar 2011 E. 3.2.3; A-6792/2010 vom 4. Mai 2011 E. 8.5.1). Nichts anderes kann in Bezug auf die Frage der Schuld, das heisst der persönlichen Vorwerfbarkeit des mutmasslich begangenen Steuerdelikts gelten. Weder der Wortlaut der Ziff. 2 Bst. A/b/(i) des Anhangs zum Staatsvertrag 10 ("has failed to provide") noch eine andere Bestimmung oder Ziel und Zweck des Staatsvertrags bieten Anhaltspunkte dafür, dass das Amtshilfegericht Schuldfragen prüfen müsste (Urteil des Bundesverwaltungsgerichts A-1128/2011 vom 30. August 2011 E. 5.2).</w:t>
      </w:r>
    </w:p>
    <w:p>
      <w:r>
        <w:rPr>
          <w:b/>
        </w:rPr>
        <w:t>E. 5.3</w:t>
      </w:r>
    </w:p>
    <w:p>
      <w:r>
        <w:t>Entgegen der Behauptung der Beschwerdeführenden sind somit die Frage der subjektiven Seite des mutmasslich begangenen Steuerdelikts, das heisst die Frage, ob das Steuerdelikt aus Vorsatz oder aus Fahrlässigkeit begangen sein könnte, sowie die Frage der persönlichen Vorwerfbarkeit des verpönten Verhaltens keine im Amtshilfeverfahren zu prüfende Fragen. Die Beschwerdeführenden sind diesbezüglich auf das Verfahren vor den US-amerikanischen Gerichten zu verweisen. Im vorliegenden Amtshilfeverfahren reicht aus, dass es die Beschwerdeführenden unterliessen, im relevanten Zeitraum ein Formular W-9 einzureichen.</w:t>
      </w:r>
    </w:p>
    <w:p>
      <w:r>
        <w:rPr>
          <w:b/>
        </w:rPr>
        <w:t>E. 6</w:t>
      </w:r>
    </w:p>
    <w:p>
      <w:r>
        <w:t>Die übrigen Voraussetzungen der Kategorie 2/A/b sind ebenfalls erfüllt. Die Beschwerdeführenden waren im abkommensrelevanten Zeitraum unbestrittenermassen in den USA wohnhaft und am streitbetroffenen UBS-Konto wirtschaftlich berechtigt. Die Ausführungen der Beschwerdeführenden zu ihrem Wohnsitz in [Land, nicht USA] im Jahr _______ sind unerheblich. Gemäss Dossieranalyse der Vorinstanz überstieg der Gesamtwert des Kontos am 27. März 2002 die massgebliche Schwelle von Fr. 1'000'000.-. Wie sich aus den in der angefochtenen Schlussverfügung angegebenen Belegstellen ergibt, wurden in den Jahren 2002 und 2003 Kapitalgewinne von mindestens Fr. 374'400.- erzielt. Die Schlussverfügung ist somit insgesamt nicht zu beanstanden. Die Beschwerde erweist sich als unbegründet und ist abzuweisen.</w:t>
      </w:r>
    </w:p>
    <w:p>
      <w:r>
        <w:rPr>
          <w:b/>
        </w:rPr>
        <w:t>E. 7</w:t>
      </w:r>
    </w:p>
    <w:p>
      <w:r>
        <w:t>Ausgangsgemäss haben die Beschwerdeführenden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von Fr. 20'000.- zu verrechnen. Der Überschuss von Fr. 5'000.- wird den Beschwerdeführenden zurückerstattet. Eine Parteientschädigung ist nicht zuzusprechen (vgl. Art. 64 Abs. 1 VwVG e contrario und Art. 7 Abs. 1 VGKE e contrario sowie Art. 7 Abs. 3 VGKE).</w:t>
      </w:r>
    </w:p>
    <w:p>
      <w:r>
        <w:rPr>
          <w:b/>
        </w:rPr>
        <w:t>E. 8</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