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A-1031/2021 vom 26. Oktober 2021</w:t>
      </w:r>
    </w:p>
    <w:p>
      <w:r>
        <w:t>Bundesverwaltungsgericht, 2021-10-26, FR</w:t>
      </w:r>
    </w:p>
    <w:p>
      <w:r>
        <w:rPr>
          <w:b/>
        </w:rPr>
        <w:t xml:space="preserve">Quelle: </w:t>
      </w:r>
      <w:r>
        <w:t>https://mcp.opencaselaw.ch/entscheid/bvger_A-1031_2021</w:t>
      </w:r>
    </w:p>
    <w:p>
      <w:r>
        <w:t>FR: TAF A-1031/2021 du 26 octobre 2021</w:t>
      </w:r>
    </w:p>
    <w:p>
      <w:r>
        <w:t>IT: TAF A-1031/2021 del 26 ottobre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allègue tout d'abord avoir quitté la France pour s'établir en Suisse en (...), contestant ainsi, à tout le moins implicitement et pour partie de la période visée, la pertinence des informations le concernant à l'aune de son domicile fiscal. Le recourant plaide ensuite qu'au vu du faible solde du compte - de Fr. (...) au 1er janvier 2010, Fr. (...) au 1er janvier 2011, et Fr. (...) au 1er janvier 2012 - la transmission des informations aux autorités françaises n'aurait aucun impact fiscal, de sorte que les renseignements en question ne seraient pas vraisemblablement pertinents. Le recourant avance en outre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qu'allégués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ce dernier ne contestant d'ailleurs pas avoir été résident fiscal français pour les années (...) à (...), il y a lieu de retenir que le critère d'assujettissement invoqué par l'Etat requérant dans le cas d'espèce, à savoir celui du domicile, est apparemment plausible et la question de savoir s'il entre en concurrence avec un critère d'assujettissement de l'Etat tiers, en l'occurrence la Suisse, dans lequel le recourant fait valoir avoir été domicilié fiscalement durant la période sous contrôle n'a pas à être examinée par la Cour de céans.</w:t>
      </w:r>
    </w:p>
    <w:p>
      <w:r>
        <w:rPr>
          <w:b/>
        </w:rPr>
        <w:t>E. 5.1.4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De même, le fait que le compte bancaire en cause présente un solde faible ne retire pas le caractère vraisemblablement pertinent à l'information demandée, qui confirme l'existence du compte et sa titularité. L'autorité française n'a d'ailleurs pas limité sa demande aux comptes présentant un solde fiscalement significatif (ci-avant, Faits, let. A.c), la question de l'assiette de l'impôt ne devant au demeurant pas être tranchée au stade de la demande d'assistance administrative (cf. arrêt du TAF A-3482/2018 du 5 août 2019 consid. 5.5).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5 février 2021.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du recourant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