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2021 118 vom 1. Januar 2021</w:t>
      </w:r>
    </w:p>
    <w:p>
      <w:r>
        <w:t>Bundesstrafgericht, 2021-01-01, DE</w:t>
      </w:r>
    </w:p>
    <w:p>
      <w:r>
        <w:rPr>
          <w:b/>
        </w:rPr>
        <w:t xml:space="preserve">Quelle: </w:t>
      </w:r>
      <w:r>
        <w:t>https://mcp.opencaselaw.ch/entscheid/bstger_TPF_2021_118</w:t>
      </w:r>
    </w:p>
    <w:p>
      <w:r>
        <w:t>FR: TPF TPF 2021 118 du 1 janvier 2021</w:t>
      </w:r>
    </w:p>
    <w:p>
      <w:r>
        <w:t>IT: TPF TPF 2021 118 del 1 gennaio 2021</w:t>
      </w:r>
    </w:p>
    <w:p>
      <w:pPr>
        <w:pStyle w:val="Heading2"/>
      </w:pPr>
      <w:r>
        <w:t>Regeste</w:t>
      </w:r>
    </w:p>
    <w:p>
      <w:r>
        <w:t>Internationale Rechtshilfe in Strafsachen an den Vatikanstaat; Charakter der angefochtenen Verfügung; öffentliche Zugänglichkeit der ausländischen Gesetzgebung und Legalitätsprinzip; Justizsystem und Strafverfahren im ersuchenden Staat</w:t>
      </w:r>
    </w:p>
    <w:p>
      <w:pPr>
        <w:pStyle w:val="Heading2"/>
      </w:pPr>
      <w:r>
        <w:t>Volltext</w:t>
      </w:r>
    </w:p>
    <w:p>
      <w:r>
        <w:t>Bundesstrafgericht 2021 (publiziert) TPF 2021 118 Tribunal pénal fédéral 2021 (publié) TPF 2021 118 Tribunale penale federale 2021 (pubblicato) TPF 2021 118</w:t>
      </w:r>
    </w:p>
    <w:p>
      <w:r>
        <w:t>Internationale Rechtshilfe in Strafsachen an den Vatikanstaat; Charakter der angefochtenen Verfügung; öffentliche Zugänglichkeit der ausländischen Gesetzgebung und Legalitätsprinzip; Justizsystem und Strafverfahren im ersuchenden Staat</w:t>
      </w:r>
    </w:p>
    <w:p>
      <w:r>
        <w:t>Eidgenossenschaft Bundesstrafgericht Conféderation Tribunal pénal fédéral Confederazione Tribunale penale federale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