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2013 128 vom 17. Januar 2013</w:t>
      </w:r>
    </w:p>
    <w:p>
      <w:r>
        <w:t>Bundesstrafgericht, 2013-01-17, FR</w:t>
      </w:r>
    </w:p>
    <w:p>
      <w:r>
        <w:rPr>
          <w:b/>
        </w:rPr>
        <w:t xml:space="preserve">Quelle: </w:t>
      </w:r>
      <w:r>
        <w:t>https://mcp.opencaselaw.ch/entscheid/bstger_TPF_2013_128</w:t>
      </w:r>
    </w:p>
    <w:p>
      <w:r>
        <w:t>FR: TPF TPF 2013 128 du 17 janvier 2013</w:t>
      </w:r>
    </w:p>
    <w:p>
      <w:r>
        <w:t>IT: TPF TPF 2013 128 del 17 gennaio 2013</w:t>
      </w:r>
    </w:p>
    <w:p>
      <w:pPr>
        <w:pStyle w:val="Heading2"/>
      </w:pPr>
      <w:r>
        <w:t>Regeste</w:t>
      </w:r>
    </w:p>
    <w:p>
      <w:r>
        <w:t>Gerichtsstand bei mehreren an verschiedenen Orten verübten Straftaten. Strafbefehl, gegen welchen Einsprache erhoben wurde.</w:t>
      </w:r>
    </w:p>
    <w:p>
      <w:pPr>
        <w:pStyle w:val="Heading2"/>
      </w:pPr>
      <w:r>
        <w:t>Erwägungen</w:t>
      </w:r>
    </w:p>
    <w:p>
      <w:r>
        <w:rPr>
          <w:b/>
        </w:rPr>
        <w:t>E. 2.1</w:t>
      </w:r>
    </w:p>
    <w:p>
      <w:r>
        <w:t>Les deux parquets concernés ne contestent pas les faits tels qu'établis; en revanche, le Ministère public valaisan estime que, comme les premiers actes de poursuite ont été entrepris dans le canton de Vaud (art. 34 al. 1 2e phr. CPP) et qu'aucun acte d'accusation n'a été dressé dans l'un et l'autre canton (art. 34 al. 2 CPP), le for doit être attribué au canton de Vaud. Pour sa part,</w:t>
      </w:r>
    </w:p>
    <w:p>
      <w:r>
        <w:t>TPF 2013 128 130 le Ministère public vaudois invoque les recommandations de la Conférence des autorités de poursuite pénale suisses (CAPS), qui disent que «si une ordonnance pénale a déjà été rendue dans le canton requis, les procédures continuent à être conduites séparément, comme prévu par l'art. 34 al. 2 CPP». Cette règle s'applique également lorsque l'ordonnance pénale a fait l'objet d'une opposition (recommandations CAPS sur le for, chiffre 9). Il estime que ce principe s'applique sans égard au fait que le canton ayant rendu l'ordonnance soit requérant ou requis dans la procédure de for subséquente. […]</w:t>
      </w:r>
    </w:p>
    <w:p>
      <w:r>
        <w:rPr>
          <w:b/>
        </w:rPr>
        <w:t>E. 2.2</w:t>
      </w:r>
    </w:p>
    <w:p>
      <w:r>
        <w:t>Les dispositions sur le for en cas d'infractions commises en des lieux différents (art. 34ss CPP) concrétisent le principe d'unité de la procédure (BERTOSSA, Commentaire romand CPP, Bâle 2011, n° 1 ad art. 29 CPP). De jurisprudence constante, ce dernier doit servir l'efficacité de la procédure et l'application uniforme du droit; les exceptions ne sont envisageables que là où désigner un for unique nuirait auxdits objectifs et ne servirait pas la maxime d'économie de procédure (ATF 127 IV 135 consid. 2e; SCHWERI, Interkantonale Gerichtsstandsbestimmung in Strafsachen, Berne 1987, no 10). En principe, lorsque la Cour de céans est saisie d'un conflit de fors, il lui incombe de fixer un for unique, sauf exception au sens de la jurisprudence précitée.</w:t>
      </w:r>
    </w:p>
    <w:p>
      <w:r>
        <w:rPr>
          <w:b/>
        </w:rPr>
        <w:t>E. 2.3</w:t>
      </w:r>
    </w:p>
    <w:p>
      <w:r>
        <w:t>A cet égard, l'art. 34 al. 2 CPP a pour but d'éviter que la réunion de procédures à des stades différents par un seul canton ralentisse et complique la marche de la justice. Ainsi, la reprise d'une procédure au stade de l'instruction alors qu'une procédure est déjà au stade des débats entraînerait possiblement, en vertu de l'art. 29 CPP, des conséquences telles que la suspension des débats, le renvoi de toute l'affaire à l'instruction, etc. (Message relatif à l'unification du droit de la procédure pénale du 21 décembre 2005 [ci-après: Message CPP], FF 2006 1057, 1119). L'art. 34 al. 2 CPP établit donc une limite temporelle au-delà de laquelle la désignation d'un canton unique n'est plus valable; en ce sens, l'acte d'accusation ne doit pas nécessairement être pris au sens formel mais en sa qualité matérielle d'acte qui met fin à la procédure préliminaire (cf. art. 328 al. 2 CPP).</w:t>
      </w:r>
    </w:p>
    <w:p>
      <w:r>
        <w:rPr>
          <w:b/>
        </w:rPr>
        <w:t>E. 2.4</w:t>
      </w:r>
    </w:p>
    <w:p>
      <w:r>
        <w:t>La doctrine s'accorde à considérer qu'une ordonnance pénale équivaut en ce sens à un acte d'accusation (MOSER, Basler Kommentar, Bâle 2011, n° 14 ad art. 34 CPP; SCHMID, Schweizerische Strafprozessordnung, Praxiskommentar, Zurich/Saint-Gall 2009, n° 4 ad art. 34). La Cour de</w:t>
      </w:r>
    </w:p>
    <w:p>
      <w:r>
        <w:t>TPF 2013 128 131 céans, citée par les auteurs susmentionnés à l'appui de leur thèse (infra, consid. 2.3) a admis, sous l'empire des anciens droits de procédure cantonaux et fédéral, que le canton qui prononçait une ordonnance pénale alors que des pourparlers de for étaient en cours avec d'autres cantons reconnaissait implicitement son for et ne pouvait, si l'ordonnance pénale était frappée d'opposition, remettre en question sa compétence (arrêts du Tribunal pénal fédéral BG.2007.2 du 1er mars 2007, let. C et BG.2008.19 du 21 octobre 2008, consid. 3.2). Sa décision BG.2008.19 tenait compte de l'ancien Code de procédure pénale bernois (aRSB 321.1), qui prévoyait en son art. 270 que les mandats de répression frappés d'opposition étaient transmis directement au tribunal de jugement; l'opposition provoquait donc ipso iure la clôture de la procédure préliminaire et l'ouverture de la phase des débats devant le juge du fond. Dès lors, entamer ou poursuivre une procédure de for après opposition revenait ainsi à demander à un canton dont la procédure était en phase préliminaire de reprendre une cause déjà au stade des débats, procédé qui allait clairement à l'encontre des principes susmentionnés. Il va sans dire que ceux-ci prévalaient déjà avant l'entrée en vigueur du CPP.</w:t>
      </w:r>
    </w:p>
    <w:p>
      <w:r>
        <w:rPr>
          <w:b/>
        </w:rPr>
        <w:t>E. 2.5</w:t>
      </w:r>
    </w:p>
    <w:p>
      <w:r>
        <w:t>Le CPP unifié prévoit explicitement qu'après opposition à une ordonnance de condamnation, le ministère public administre d'autres preuves (art. 355 al. 1 CPP) puis seulement rend une nouvelle ordonnance pénale (art. 355 al. 3 let. c CPP) ou une décision qui a pour effet de clore la procédure préliminaire par la saisie du tribunal de jugement (art. 355 al. 3 let a et d CPP) ou par le classement (art. 355 al. 3 let. b CPP). Certes, il est manifeste que dans nombre de cas l'administration de la preuve prévue à l'art. 355 al. 1 CPP sera réduite à sa portion congrue et que le parquet fera usage immédiatement des facultés que lui offre l'art. 355 al. 3 CPP; il n'en demeure pas moins qu'à rigueur de texte et selon la volonté claire du législateur, l'opposition ne met pas fin à la procédure préliminaire mais, pour un temps au moins, la prolonge (cf. Message CPP, p. 1274).</w:t>
      </w:r>
    </w:p>
    <w:p>
      <w:r>
        <w:rPr>
          <w:b/>
        </w:rPr>
        <w:t>E. 2.6</w:t>
      </w:r>
    </w:p>
    <w:p>
      <w:r>
        <w:t>De plus, la logique amène à considérer que les conflits de for au sujet d'une procédure dans laquelle une ordonnance de condamnation a déjà été prononcée ne surgiront que dans les cas où le parquet mène effectivement une administration des preuves subséquente, peu importe qu'il soit autorité</w:t>
      </w:r>
    </w:p>
    <w:p>
      <w:r>
        <w:t>TPF 2013 132 132 requérante ou requise: en effet, s'il fait usage de l'art. 355 al. 3 let. a ou b, voire d CPP, immédiatement après l'opposition, il n'aura aucune raison de requérir d'un autre canton la reprise de sa procédure et, puisque la procédure préliminaire sera close en ce qui le concerne, toute requête à lui adressée de reprendre un for se heurtera à l'art. 34 al. 2 CPP. Il sied de remarquer ici, puisque le conflit de for y trouve son origine, que comme l'art. 34 CPP est évidemment de droit impératif, les cantons ont l'obligation non seulement de mener des pourparlers de for afin de déterminer leur compétence au plus vite mais, en amont, de se donner mutuellement un état précis et actuel des procédures en cours par le biais du casier judiciaire (art. 367 al. 4 CP), le délai d'inscription étant en principe de deux semaines après l'ouverture d'une procédure pénale (Ordonnance sur le casier judiciaire, art. 11 al. 3; RS 331).</w:t>
      </w:r>
    </w:p>
    <w:p>
      <w:r>
        <w:rPr>
          <w:b/>
        </w:rPr>
        <w:t>E. 2.7</w:t>
      </w:r>
    </w:p>
    <w:p>
      <w:r>
        <w:t>Par conséquent, il y a lieu de dire que les principes fondamentaux évoqués ci-avant (consid. 2.2), concrétisés par le législateur à l'art. 34 CPP, imposent que des pourparlers de fors au sujet d'infractions commises en des lieux différents doivent être menés, et un canton unique désigné, tant que deux procédures sont au stade préliminaire. Une ordonnance pénale frappée d'opposition ne met pas fin à la procédure préliminaire et ne tombe donc pas dans le champ d'application de l'art. 34 al. 2 CPP.</w:t>
      </w:r>
    </w:p>
    <w:p>
      <w:r>
        <w:t>TPF 2013 132</w:t>
      </w:r>
    </w:p>
    <w:p>
      <w:r>
        <w:t>14. Auszug aus dem Beschluss der Beschwerdekammer in Sachen A. gegen Bundesanwaltschaft vom 3. Juli 2013 (BB.2013.75)</w:t>
      </w:r>
    </w:p>
    <w:p>
      <w:r>
        <w:t>Akteneinsicht; Koordination mit der Datenschutzgesetzgebung.</w:t>
      </w:r>
    </w:p>
    <w:p>
      <w:r>
        <w:t>Art. 99 Abs. 1 StPO</w:t>
      </w:r>
    </w:p>
    <w:p>
      <w:r>
        <w:t>Zwischen formeller Eröffnung und rechtskräftiger Beendigung des Strafverfahrens richtet sich die Akteneinsicht nach der Strafprozessordnung selbst. Bei abgeschlossenem Strafverfahren verweist sie für die Einsicht auf das Verfahren nach Datenschutzrecht, wo keine strafprozessuale Beschwerde möglich ist (E. 2.2–2.3).</w:t>
      </w:r>
    </w:p>
    <w:p>
      <w:r>
        <w:t>Die Vorinstanz vermeidet Lücken im Rechtsschutz, indem sie bei ihrer Interessenabwägung nach Datenschutzgesetz die Besonderheiten des Strafverfahrens berücksichtigt (E.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