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2006 318 vom 15. November 2006</w:t>
      </w:r>
    </w:p>
    <w:p>
      <w:r>
        <w:t>Bundesstrafgericht, 2006-11-15, DE</w:t>
      </w:r>
    </w:p>
    <w:p>
      <w:r>
        <w:rPr>
          <w:b/>
        </w:rPr>
        <w:t xml:space="preserve">Quelle: </w:t>
      </w:r>
      <w:r>
        <w:t>https://mcp.opencaselaw.ch/entscheid/bstger_TPF_2006_318</w:t>
      </w:r>
    </w:p>
    <w:p>
      <w:r>
        <w:t>FR: TPF TPF 2006 318 du 15 novembre 2006</w:t>
      </w:r>
    </w:p>
    <w:p>
      <w:r>
        <w:t>IT: TPF TPF 2006 318 del 15 novembre 2006</w:t>
      </w:r>
    </w:p>
    <w:p>
      <w:pPr>
        <w:pStyle w:val="Heading2"/>
      </w:pPr>
      <w:r>
        <w:t>Regeste</w:t>
      </w:r>
    </w:p>
    <w:p>
      <w:r>
        <w:t>"Einvernahme des Beschuldigten; Anwesenheit des Verteidigers; Terminverschiebung."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November 2006 hat; - der amtliche Verteidiger nach dem Grundsatz der effektiven bzw. effizienten Verteidigung die Interessen des Angeschuldigten in ausrei- chender und wirksamer Weise wahrnehmen muss und bei seiner Auf- gabe die gleichen Rechte und dieselben Sorgfaltspflichten wie ein pri- vater, erbetener Verteidiger hat (HAUSER/SCHWERI/HARTMANN, a.a.O., S. 165 f. N. 17 f.); - es daher dem amtlichen Verteidiger obliegt, für eine angemessene Verteidigung von A. anlässlich der Einvernahme vom 20. November 2006 besorgt zu sein; - sich die Beschwerde nach dem Gesagten sofort als unbegründet er- weist und ohne vorgängigen Schriftenwechsel abzuweisen ist (Art. 219 Abs. 1 BStP); (…) TPF 2006 320 87. Auszug aus dem Entscheid des Präsidenten der Beschwerdekammer in Sachen Bundesanwaltschaft gegen Unbekannt vom 30. November 2006 (TK.2006.154) Telefonüberwachung; Genehmigungsprüfung; Rückzug des Gesuchs. Art. 7 BÜPF Jede Überwachungsanordnung ist von einer richterlichen Behörde zu überprü- fen; ein Rückzug des Genehmigungsgesuches ist unbeachtlich. Surveillance téléphonique; examen de l'autorisation; retrait de la requête. Art. 7 LSCPT Chaque ordre de surveillance doit être vérifié par une autorité judiciaire; un retrait de la requête d'autorisation est sans importance.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