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SN.2022.10 vom 30. Juni 2022</w:t>
      </w:r>
    </w:p>
    <w:p>
      <w:r>
        <w:t>Bundesstrafgericht, 2022-06-30, DE</w:t>
      </w:r>
    </w:p>
    <w:p>
      <w:r>
        <w:rPr>
          <w:b/>
        </w:rPr>
        <w:t xml:space="preserve">Quelle: </w:t>
      </w:r>
      <w:r>
        <w:t>https://mcp.opencaselaw.ch/entscheid/bstger_SN.2022.10</w:t>
      </w:r>
    </w:p>
    <w:p>
      <w:r>
        <w:t>FR: TPF SN.2022.10 du 30 juin 2022</w:t>
      </w:r>
    </w:p>
    <w:p>
      <w:r>
        <w:t>IT: TPF SN.2022.10 del 30 giugno 2022</w:t>
      </w:r>
    </w:p>
    <w:p>
      <w:pPr>
        <w:pStyle w:val="Heading2"/>
      </w:pPr>
      <w:r>
        <w:t>Regeste</w:t>
      </w:r>
    </w:p>
    <w:p>
      <w:r>
        <w:t>Bestellung der amtlichen Verteidigung (Art. 133 StPO)</w:t>
      </w:r>
    </w:p>
    <w:p>
      <w:pPr>
        <w:pStyle w:val="Heading2"/>
      </w:pPr>
      <w:r>
        <w:t>Volltext</w:t>
      </w:r>
    </w:p>
    <w:p>
      <w:r>
        <w:t>Verfügung vom 30. Juni 2022 Strafkammer Besetzung</w:t>
      </w:r>
    </w:p>
    <w:p>
      <w:r>
        <w:t>Bundesstrafrichter Sylvia Frei, Einzelrichterin Gerichtsschreiber David Heeb Partei</w:t>
      </w:r>
    </w:p>
    <w:p>
      <w:r>
        <w:t>A.</w:t>
      </w:r>
    </w:p>
    <w:p>
      <w:r>
        <w:t>Gesuchstellerin Gegenstand</w:t>
      </w:r>
    </w:p>
    <w:p>
      <w:r>
        <w:t>Bestellung einer amtlichen Verteidigung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SN.2022.10 (Hauptgeschäftsnummer: SK.2022.6)</w:t>
      </w:r>
    </w:p>
    <w:p>
      <w:r>
        <w:t>- 2 - SN.2022.10 Die Einzelrichterin erwägt, dass ‒ bei der Strafkammer des Bundesstrafgerichts unter der Geschäftsnummer SK.2022.6 gegen die Beschuldigte A. (nachfolgend: die Beschuldigte) ein Verfahren wegen Gewalt und Drohung gegen Behörden und Beamte (Art. 285 Ziff. 1 StGB), eventualiter Hinderung einer Amtshandlung (Art. 286 StGB), hängig ist; ‒ die beschuldigte Person verteidigt sein muss, wenn die Staatsanwaltschaft vor dem erstinstanzlichen Gericht oder dem Berufungsgericht persönlich auftritt (Art. 130 lit. d StPO); ‒ die Bundesanwaltschaft an der Hauptverhandlung persönlich auftreten wird; ‒ somit ein Fall notwendiger Verteidigung im Sinne von Art. 130 lit. d StPO vorliegt; ‒ die Beschuldigte im Hauptverfahren SK.2022.6 von der Einzelrichterin mit Schrei- ben vom 24. Mai 2022 aufgefordert wurde, bis zum 7. Juni 2022 bzw. (nach Frister- streckung) bis zum 17. Juni 2022 eine Wahlverteidigung zu bestellen, ansonsten das Gericht von Amtes wegen eine amtliche Verteidigerin/einen amtlichen Verteidi- ger ernennen würde; ‒ die Beschuldigte in ihrer Eingabe vom 15. Juni 2022 zwar nicht explizit einen Wahl- verteidiger bestimmte, jedoch darum ersuchte, Rechtsanwalt Alex de Capitani als notwendigen amtlichen Verteidiger zu bestellen; ‒ die Verfahrensleitung gemäss Art. 132 Abs. 1 lit. a Ziff. 1 StPO eine amtliche Vertei- digung anordnet, wenn die beschuldigte Person trotz Aufforderung keine Wahlver- teidigung bestimmt; ‒ die Verfahrensleitung bei der Bestellung der amtlichen Verteidigung nach Möglich- keit die Wünsche der beschuldigten Person berücksichtigt (Art. 130 Abs. 2 StPO); ‒ Rechtsanwalt Alex de Capitani sich nach telefonischer Rücksprache vom 22. Juni 2022 zur Übernahme des Mandates bereit erklärte.</w:t>
      </w:r>
    </w:p>
    <w:p>
      <w:r>
        <w:t>- 3 - SN.2022.10 Die Einzelrichterin verfügt: 1. Rechtsanwalt Alex de Capitani wird der Beschuldigten A. im Verfahren SK.2022.6 mit Wirkung ab sofort als amtlicher Verteidiger beigeordnet. 2. Für diesen Entscheid entstehen keine Kosten.</w:t>
      </w:r>
    </w:p>
    <w:p>
      <w:r>
        <w:t>Im Namen der Strafkammer des Bundesstrafgerichts</w:t>
      </w:r>
    </w:p>
    <w:p>
      <w:r>
        <w:t>Die Einzelrichterin Der Gerichtsschreiber</w:t>
      </w:r>
    </w:p>
    <w:p>
      <w:r>
        <w:t>Zustellung an (Gerichtsurkunde):  Rechtsanwalt Alex de Capitani  A.</w:t>
      </w:r>
    </w:p>
    <w:p>
      <w:r>
        <w:t>Kopie an (A-Post):  Bundesanwaltschaft, Frau Sabrina Beyeler, Staatsanwältin des Bundes</w:t>
      </w:r>
    </w:p>
    <w:p>
      <w:r>
        <w:t>Rechtsmittelbelehrung 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Versand: 30. Juni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