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SN.2014.14 vom 18. November 2014</w:t>
      </w:r>
    </w:p>
    <w:p>
      <w:r>
        <w:t>Bundesstrafgericht, 2014-11-18, FR</w:t>
      </w:r>
    </w:p>
    <w:p>
      <w:r>
        <w:rPr>
          <w:b/>
        </w:rPr>
        <w:t xml:space="preserve">Quelle: </w:t>
      </w:r>
      <w:r>
        <w:t>https://mcp.opencaselaw.ch/entscheid/bstger_SN.2014.14</w:t>
      </w:r>
    </w:p>
    <w:p>
      <w:r>
        <w:t>FR: TPF SN.2014.14 du 18 novembre 2014</w:t>
      </w:r>
    </w:p>
    <w:p>
      <w:r>
        <w:t>IT: TPF SN.2014.14 del 18 novembre 2014</w:t>
      </w:r>
    </w:p>
    <w:p>
      <w:pPr>
        <w:pStyle w:val="Heading2"/>
      </w:pPr>
      <w:r>
        <w:t>Regeste</w:t>
      </w:r>
    </w:p>
    <w:p>
      <w:r>
        <w:t>Restriction de la publicité de l'audience et huis clos (art. 70 CPP)</w:t>
      </w:r>
    </w:p>
    <w:p>
      <w:pPr>
        <w:pStyle w:val="Heading2"/>
      </w:pPr>
      <w:r>
        <w:t>Erwägungen</w:t>
      </w:r>
    </w:p>
    <w:p>
      <w:r>
        <w:rPr>
          <w:b/>
        </w:rPr>
        <w:t>E. 1</w:t>
      </w:r>
    </w:p>
    <w:p>
      <w:r>
        <w:t>Compétence de la Cour de céans</w:t>
      </w:r>
    </w:p>
    <w:p>
      <w:r>
        <w:rPr>
          <w:b/>
        </w:rPr>
        <w:t>E. 1.1</w:t>
      </w:r>
    </w:p>
    <w:p>
      <w:r>
        <w:t>et 1.2, à savoir Q. (chiffre I.), R. (chiffre I.), S. (chiffre I.), les hôtels CC. et DD. (chiffre V.), HH. (chiffre IX.), II. (chiffre IX.), JJ. (chiffre IX.), l'agence KK. (chiffre IX.), LL. (chiffre IX.) et MM. (chiffre IX.). Selon les indications contenues dans l'acte d'accusation, ces onze noms n'auraient pas été communiqués à la presse par le prévenu A. En l'absence d'une diffusion dans les médias, les liens suppo- sés entre les parties plaignantes B. SA et C. Sàrl et ces onze clients ou relations d'affaires présumés paraissent toujours constituer un secret protégé par les art. 162 et 273 CP.</w:t>
      </w:r>
    </w:p>
    <w:p>
      <w:r>
        <w:t>- 12 -</w:t>
      </w:r>
    </w:p>
    <w:p>
      <w:r>
        <w:rPr>
          <w:b/>
        </w:rPr>
        <w:t>E. 1.2</w:t>
      </w:r>
    </w:p>
    <w:p>
      <w:r>
        <w:t>Les requêtes des parties plaignantes B. SA, C. Sàrl et D. ont été formulées après la réception par la Cour de céans de l'acte d'accusation en procédure simplifiée. Ces requêtes ayant pour objet la restriction de la publicité des débats et le huis clos (art. 70 al. 1 CPP), la Cour de céans est compétente pour statuer en la ma- tière (art. 62 al. 1 CPP).</w:t>
      </w:r>
    </w:p>
    <w:p>
      <w:r>
        <w:rPr>
          <w:b/>
        </w:rPr>
        <w:t>E. 2</w:t>
      </w:r>
    </w:p>
    <w:p>
      <w:r>
        <w:t>Le principe de la publicité des débats et le huis clos</w:t>
      </w:r>
    </w:p>
    <w:p>
      <w:r>
        <w:rPr>
          <w:b/>
        </w:rPr>
        <w:t>E. 2.1</w:t>
      </w:r>
    </w:p>
    <w:p>
      <w:r>
        <w:t>Les débats devant le tribunal de première instance et la juridiction d’appel, de même que la notification orale des jugements et des décisions de ces tribunaux, sont publics, à l’exception des délibérations (art. 69 al. 1 CPP). Les débats pu- blics sont accessibles à tous, les personnes de moins de seize ans devant toute-</w:t>
      </w:r>
    </w:p>
    <w:p>
      <w:r>
        <w:t>- 8 - fois avoir l’autorisation de la direction de la procédure pour y assister (art. 69 al. 4 CPP).</w:t>
      </w:r>
    </w:p>
    <w:p>
      <w:r>
        <w:t>Le principe de la publicité des débats et celui du prononcé public des jugements résultent des art. 30 al. 3 Cst., 6 par. 1 CEDH et 14 par. 1 Pacte ONU II. Selon la jurisprudence, le principe de publicité signifie le refus de toute forme de justice secrète de cabinet. Il a pour but de garantir aux personnes participant au procès un traitement correct. Ce principe a aussi pour but de permettre au public de constater comment le droit est administré et la jurisprudence rendue. Il constitue un principe fondamental, qui est important non seulement pour les individus, mais qui sert surtout à préserver la confiance dans le fonctionnement de la jus- tice (ATF 133 I 106 consid. 8.1 p. 107, 121 I 30 consid. 5d p. 35 et 121 I 306 consid. 2b p. 310 s.; arrêt du Tribunal fédéral 6B_350/2012 du 28 février 2013, consid. 1.3). La signification du principe de publicité sur le plan de l'Etat de droit et de la démocratie interdit le huis clos, à moins que des motifs importants ayant trait à la sécurité de l'Etat, à l'ordre et à la morale publics, ou à la préservation d'intérêts privés dignes de protection, l'exigent de manière impérative (ATF 133 I 106 consid. 8.1 p. 107 s.; v. la deuxième phrase de l'art. 6 par. 1 CEDH). Une restriction du principe de publicité n'est admissible que si elle respecte le principe de proportionnalité (arrêt du Tribunal fédéral 6B_441/2013 du 4 novembre 2013, consid. 2.1.1; DANIELA BRÜSCHWEILER, in Kommentar zur Schweizerischen Straf- prozessordnung, 2e éd., Zurich 2014, n° 1 ad art. 70 CPP; NIKLAUS SCHMID, Schweizerische Strafprozessordnung, Praxiskommentar, 2e éd., Zurich 2013, n° 1 ad art. 70 CPP).</w:t>
      </w:r>
    </w:p>
    <w:p>
      <w:r>
        <w:rPr>
          <w:b/>
        </w:rPr>
        <w:t>E. 2.2</w:t>
      </w:r>
    </w:p>
    <w:p>
      <w:r>
        <w:t>Selon l'art. 70 CPP, le tribunal peut restreindre partiellement la publicité de l’audience ou ordonner le huis clos si la sécurité publique et l’ordre public ou les intérêts dignes de protection d’une personne participant à la procédure, notam- ment ceux de la victime, l’exigent (al. 1 let. a), ou en cas de forte affluence (al. 1 let. b). En cas de huis clos, le prévenu, la victime et la partie plaignante peuvent être accompagnés de trois personnes de confiance au maximum (al. 2). Le tribu- nal peut, à certaines conditions, autoriser les chroniqueurs judiciaires et d’autres personnes justifiant d’un intérêt légitime à assister à des débats à huis clos au sens de l’al. 1 (al. 3). Lorsque le huis clos a été ordonné, le tribunal notifie le ju- gement en audience publique ou, au besoin, informe le public de l’issue de la procédure sous une autre forme appropriée (al. 4).</w:t>
      </w:r>
    </w:p>
    <w:p>
      <w:r>
        <w:t>Les règles de l'art. 70 CPP concrétisent les principes évoqués au considérant 2.1 ci-dessus. Il s'ensuit que, avant d'accorder le huis clos total ou partiel, le tribunal doit mettre en balance les intérêts à la sauvegarde de la sécurité et de l'ordre public, ou les intérêts dignes de protection d'une personne participant à la procé- dure, avec la nécessité de la publicité des débats permettant le contrôle de la</w:t>
      </w:r>
    </w:p>
    <w:p>
      <w:r>
        <w:t>- 9 - bonne administration de la justice (Message du 21 décembre 2005 relatif à l'uni- fication du droit de la procédure pénale, FF 2006 1057, p. 1131). Toute personne participant à la procédure peut requérir le huis clos, à la condition qu'elle expose dans quelle mesure ses intérêts dignes de protection seraient lésés par la tenue de débats publics. Le tribunal devra alors examiner si de tels intérêts existent et si ceux-ci justifient le huis clos total ou partiel (URS SAXER/SIMON THURNHEER, in Basler Kommentar, Schweizerische Strafprozessordnung, Bâle 2011 [ci-après: BSK-StPO], n° 8 ad art. 70 CPP). Comme intérêts dignes de protection, la doc- trine cite notamment la protection de la vie intime ou privée et la protection du secret d'affaires (URS SAXER/SIMON THURNHEER, ibidem; LAURENT MOREIL- LON/AUDE PAREIN-REYMOND, Petit Commentaire, Code de procédure pénale, Bâle 2013, n° 10 ad art. 70 CPP; GÉRARD PIQUEREZ/ALAIN MACALUSO, Procédure pénale suisse, 3e éd., Zurich 2011, n° 619, p. 211; v. ég. les exemples cités par NIKLAUS OBERHOLZER, Grundzüge des Strafprozessrechts, 3e éd., Berne 2012, n° 665, p. 240). En ce qui concerne en particulier le secret d'affaires, la jurispru- dence reconnaît que la tenue de débats publics dans une procédure pénale où le prévenu se voit reprocher une infraction aux art. 162 CP (violation du secret de fabrication ou du secret commercial) et 273 CP (service de renseignements éco- nomiques), pour avoir révélé des informations couvertes par le secret d'affaires, peut apparaître contradictoire et incompatible avec le droit fédéral (ATF 102 Ia 211 consid. 6b p. 218). Dans un tel cas cependant, la tenue de débats publics peut être admise lorsque ces informations sont entre-temps devenues notoires et qu'elles ne peuvent plus être qualifiées de secrètes au moment des débats (ATF 102 Ia 211 consid. 7 p. 219).</w:t>
      </w:r>
    </w:p>
    <w:p>
      <w:r>
        <w:rPr>
          <w:b/>
        </w:rPr>
        <w:t>E. 2.3</w:t>
      </w:r>
    </w:p>
    <w:p>
      <w:r>
        <w:t>Les parties plaignantes B. SA et C. Sàrl ont allégué que la tenue de débats pu- blics devant la Cour de céans aurait pour effet de dévoiler les noms de leurs clients ou relations d'affaires présumés, tels que mentionnés dans l'acte d'accu- sation, ce qui porterait atteinte à leur secret d'affaires. Pour cette raison, elles ont demandé à ce que l'acte d'accusation ne soit pas communiqué aux médias ou qu'il ne le soit qu'après avoir été caviardé. En outre, elles ont requis le huis clos et, subsidiairement, que l'acte d'accusation ne soit pas lu durant les débats, res- pectivement qu'il ne soit pas fait mention aux débats des noms propres cités dans l'acte d'accusation. La partie plaignante D. a pris des conclusions similaires, tout en s'en remettant à justice s'agissant du huis clos. Dans la mesure où les restrictions concernant la communication de l'acte d'accusation aux médias sont une conséquence du huis clos, il convient d'abord de déterminer si ce dernier est justifié.</w:t>
      </w:r>
    </w:p>
    <w:p>
      <w:r>
        <w:rPr>
          <w:b/>
        </w:rPr>
        <w:t>E. 2.3.1</w:t>
      </w:r>
    </w:p>
    <w:p>
      <w:r>
        <w:t>L'acte d'accusation reproche au prévenu A. d'avoir, en sa qualité d'ancien cadre de B. SA, puis d'ancien gérant de C. Sàrl, commis une infraction aux art. 162 et 273 CP, au motif qu'il aurait dévoilé à plusieurs reprises dans les médias du pays</w:t>
      </w:r>
    </w:p>
    <w:p>
      <w:r>
        <w:t>- 10 - Y. et lors de ses auditions par des autorités politiques et judiciaires du pays Y. des informations confidentielles concernant l'activité économique de ces deux sociétés. Parmi les informations qu'il aurait dévoilées figurent les noms de plu- sieurs clients ou relations d'affaires présumés desdites sociétés, lesquels sont mentionnés aux chiffres I. à XI. des considérants 1.1 et 1.2 de l'acte d'accusation (v. let. D supra). Constitue un secret au sens de l'art. 162 CP toute connaissance particulière qui n'est ni de notoriété publique, ni facilement accessible, et que son détenteur a un intérêt légitime à garder secrète (ATF 109 Ib 47 consid. 5c p. 47, 103 IV 283 consid. 2b p. 284). Facilement accessible signifie que des tiers peu- vent avoir accès à cette connaissance sans obstacles ou efforts considérables (MARCEL ALEXANDER NIGGLI/NADINE HAGENSTEIN, in Basler Kommentar, Stra- frecht II, 3e éd., Bâle 2013 [ci-après: BSK-Strafrecht II], n° 14 ad art. 162 CP et les auteurs cités). Quant au secret au sens de l'art. 273 CP, il s'agit de toute donnée qui n'est connue que d'un cercle limité de personnes, alors qu'il existe une volonté de ne pas l'ébruiter et un intérêt objectif et légitime à agir ainsi (ATF 101 IV 312 consid. 1 p. 313, 98 IV 209 consid. 1a p. 210). La doctrine es- time que la liste des clients et les accords trouvés avec ceux-ci font partie du se- cret commercial et du secret d'affaires protégés par les art. 162 et 273 CP (v. no- tamment MARCEL ALEXANDER NIGGLI/NADINE HAGENSTEIN, in BSK-Strafrecht II, n° 19 ad art. 162 CP; MARKUS HUSMANN, in BSK-Strafrecht II, n° 9 ad art. 273 CP; BERNARD CORBOZ, Les infractions en droit suisse, 3e éd., Berne 2010, n° 8 ad art. 162 CP et n° 6 ad art. 273 CP; MICHEL DUPUIS ET AL., Petit commentaire Code pénal, Bâle 2012, n° 9 ad art. 162 CP et n° 5 ad art. 273 CP). La Cour de céans se rallie à l'avis exprimé par ces auteurs. Il s'ensuit que les noms des clients ou relations d'affaires présumés des parties plaignantes B. SA et C. Sàrl mentionnés aux considérants 1.1 et 1.2 de l'acte d'accusation pourraient avoir constitué, au moment où le prévenu A. les aurait dévoilés, un secret protégé par les art. 162 et 273 CP. Cette question est l'un des points que la Cour de céans devra examiner dans son jugement.</w:t>
      </w:r>
    </w:p>
    <w:p>
      <w:r>
        <w:rPr>
          <w:b/>
        </w:rPr>
        <w:t>E. 2.3.2</w:t>
      </w:r>
    </w:p>
    <w:p>
      <w:r>
        <w:t>Afin que le huis clos soit justifié, il faut encore que les données précitées puissent être qualifiées de secrètes au moment des débats, selon ce qui a été exposé au- paravant.</w:t>
      </w:r>
    </w:p>
    <w:p>
      <w:r>
        <w:t>Au chiffre III. des considérants 1.1 et 1.2, l'acte d'accusation reproche au prévenu A. d'avoir déclaré que "le Groupe B. et C. […] s'occupe également de gestion pri- vée, raison pour laquelle il avait pu jouer un rôle dans l'affaire T.". Les liens pré- sumés entre les parties plaignantes B. SA et C. Sàrl et l'ancien ministre du pays Y., T., ont fait l'objet d'un grand écho médiatique en Suisse et à l'étranger à la suite des révélations dont le prévenu A. serait à l'origine. Pour s'en convaincre, il suffit d'associer les noms "A." et "AA." dans le moteur de recherche Internet le plus fréquemment employé (i.e. Google) pour accéder à un très grand nombre</w:t>
      </w:r>
    </w:p>
    <w:p>
      <w:r>
        <w:t>- 11 - d'articles de presse gratuits citant le nom de T. aux côtés de ceux du prévenu et des deux parties plaignantes précitées. En raison de cet important écho média- tique et du libre accès à ces articles de presse, les liens présumés entre les deux parties plaignantes précitées et l'ancien ministre du pays Y., T., ne paraissent plus constituer, à l'heure actuelle, un secret au sens des art. 162 et 273 CP. En l'absence d'un secret à protéger, il ne semble pas exister un intérêt digne de pro- tection justifiant une restriction du principe de publicité en ce qui concerne le nom de T.</w:t>
      </w:r>
    </w:p>
    <w:p>
      <w:r>
        <w:t>Aux considérants 1.1 et 1.2, l'acte d'accusation évoque les liens présumés entre les parties plaignantes B. SA et C. Sàrl et P. (chiffres I. et IV.), D. (chiffre VI.), EE. (chiffre VI.), GG. (chiffre VII.) et la société BB. (chiffre IV.). Selon l'acte d'accusa- tion, le prévenu A. aurait révélé ces cinq noms aux médias du pays Y. H., I. et F. A la différence de la situation concernant T., les liens supposés entre les parties plaignantes B. SA et C. Sàrl et ces cinq autres clients ou relations d'affaires pré- sumés ne semblent pas avoir fait l'objet d'une grande diffusion par les médias. En effet, l'association des noms "A." et "AA." dans le moteur de recherche Inter- net précité ne fait pas apparaître des articles de presse citant les noms de ces cinq clients ou relations d'affaires présumés, comme c'est le cas pour l'ancien ministre du pays Y. susmentionné. Ce n'est que lorsque les noms "A." et "AA." sont associés à l'un de ces cinq noms dans ce moteur de recherche que des ar- ticles de presse les évoquant apparaissent. Cette opération présuppose toutefois que l'utilisateur de ce moteur de recherche connaisse l'un de ces cinq noms et son lien avec les parties plaignantes B. SA et C. Sàrl. Ces articles de presse ne paraissent dès lors accessibles qu'à un cercle restreint de personnes, à savoir celles connaissant déjà l'existence d'un lien, même présumé, entre ces cinq clients ou relations d'affaires et ces deux parties plaignantes. Ces informations n'apparaissent donc ni notoires, ni facilement accessibles, nonobstant leur pré- tendue révélation à certains médias du pays Y. par le prévenu. Dans ces condi- tions, ces informations paraissent encore bénéficier actuellement de la protection découlant des art. 162 et 273 CP.</w:t>
      </w:r>
    </w:p>
    <w:p>
      <w:r>
        <w:t>Enfin, l'acte d'accusation mentionne encore onze autres noms aux considérants</w:t>
      </w:r>
    </w:p>
    <w:p>
      <w:r>
        <w:rPr>
          <w:b/>
        </w:rPr>
        <w:t>E. 2.3.3</w:t>
      </w:r>
    </w:p>
    <w:p>
      <w:r>
        <w:t>Il résulte de ce qui précède que, sur les 17 noms de clients ou relations d'affaires présumés évoqués par l'acte d'accusation, tous paraissent encore constituer un secret au sens des art. 162 et 273 CP, à la seule exception de celui de T. Les parties plaignantes B. SA et C. Sàrl ont ainsi un intérêt légitime à garder secrets les noms des seize clients ou relations d'affaires présumés qui sont protégés par ces dispositions pénales. Cet intérêt digne de protection s'oppose à la tenue de débats publics, lesquels auraient pour effet de rendre accessibles ces noms à des personnes auxquels ils ne sont pas destinés. Dans ces circonstances, le huis clos paraît justifié (art. 70 al. 1 let. a CPP).</w:t>
      </w:r>
    </w:p>
    <w:p>
      <w:r>
        <w:rPr>
          <w:b/>
        </w:rPr>
        <w:t>E. 2.3.4</w:t>
      </w:r>
    </w:p>
    <w:p>
      <w:r>
        <w:t>Une restriction du principe de publicité n'est admissible que si elle respecte le principe de proportionnalité (v. consid. 2.1 supra). Selon certains auteurs, il est envisageable d'ordonner le huis clos de manière temporaire, c'est-à-dire pour une partie des débats seulement, si cette mesure suffit à préserver les intérêts dignes de protection (URS SAXER/SIMON THURNHEER, in BSK-StPO, n° 14 ad art. 70 CPP et l'auteur cité). En l'occurrence, le MPC a transmis l'acte d'accusa- tion à la Cour de céans en procédure simplifiée. Conformément à l'art. 361 al. 2 let. a CPP, la Cour devra procéder à l'interrogatoire du prévenu A. aux débats sur les faits fondant l'accusation. Durant cet interrogatoire, les noms des clients ou relations d'affaires présumés mentionnés dans l'acte d'accusation et paraissant encore constituer un secret seront très certainement évoqués. En outre, ces noms pourraient être évoqués lors d'autres phases des débats, notamment lors des questions préjudicielles qui pourraient être soulevées en début d'audience, lors de la lecture de l'acte d'accusation, ou lors des plaidoiries si les parties sou- haitent faire usage de cette possibilité. Dès lors, il n'apparaît pas envisageable d'ordonner le huis clos de manière temporaire, les noms précités pouvant être évoqués à tout moment au cours des débats. Partant, il convient d'ordonner le huis clos pour toutes les phases des débats (art. 70 al. 1 let. a CPP), à l'excep- tion de celles concernant le prononcé et la motivation orale du jugement (v. con- sid. 2.3.5 ci-après). Comme conséquence de ce huis clos, le prévenu et les par- ties plaignantes ne pourront être accompagnés que de trois personnes de con- fiance au maximum (art. 70 al. 2 CPP). Il convient de préciser que la limitation de l'art. 70 al. 2 CPP ne s'applique pas aux conseils juridiques des parties (PASCAL MAHON, in Commentaire romand, Code de procédure pénale suisse, Bâle 2011 [ci-après: CR-CPP], n° 12 ad art. 70 CPP; MICHEL DUPUIS ET AL., Petit commen- taire Code pénal, op. cit., n° 16 ad art. 70 CPP).</w:t>
      </w:r>
    </w:p>
    <w:p>
      <w:r>
        <w:rPr>
          <w:b/>
        </w:rPr>
        <w:t>E. 2.3.5</w:t>
      </w:r>
    </w:p>
    <w:p>
      <w:r>
        <w:t>Selon la règle figurant à l'art. 70 al. 4 CPP, lorsque le huis clos a été ordonné, le tribunal notifie en principe le jugement en audience publique. Cette règle reprend les exigences découlant des art. 30 al. 3 Cst. et 6 par. 1 CEDH (DANIELA BRÜSCHWEILER, op. cit., n° 10 ad art. 70 CPP; URS SAXER/SIMON THURNHEER, in BSK-StPO, n° 23 ad art. 70 CPP). Conformément au Message relatif à</w:t>
      </w:r>
    </w:p>
    <w:p>
      <w:r>
        <w:t>- 13 - l’unification du droit de la procédure pénale (FF 2006 1057, p. 1131), ce n'est que si, exceptionnellement, il advient que la protection d’intérêts déterminés exige que l’on renonce à notifier le jugement en audience publique que celui-ci sera porté à la connaissance du public sous une autre forme appropriée, par exemple dans un communiqué de presse (v. art. 70 al. 4 in fine CPP). En l'espèce, si la Cour devait estimer que les conditions permettant de rendre le jugement selon la procédure simplifiée sont réunies, les faits, les sanctions et les prétentions civiles contenues dans l'acte d'accusation seraient assimilés à un jugement. Dans ce cas, la notification du jugement aurait lieu oralement et sa motivation orale se fe- rait sommairement (art. 362 al. 1 let. 2 CPP en rapport avec l'art. 84 al. 1 CPP). Le caractère purement sommaire de cette motivation orale impliquerait que la Cour expose brièvement l'essentiel des considérants de son jugement, sans qu'il ne soit nécessaire d'évoquer à cette occasion les noms figurant dans l'acte d'ac- cusation qui paraissent encore bénéficier de la protection des art. 162 et 273 CP. Ces circonstances font que le maintien du huis clos lors du prononcé et de la mo- tivation orale du jugement apparaîtrait disproportionné. Dès lors, aucune restric- tion de la publicité de l'audience n'apparaît justifiée en ce qui concerne le pro- noncé et la motivation orale du jugement.</w:t>
      </w:r>
    </w:p>
    <w:p>
      <w:r>
        <w:rPr>
          <w:b/>
        </w:rPr>
        <w:t>E. 2.4</w:t>
      </w:r>
    </w:p>
    <w:p>
      <w:r>
        <w:t>Lorsque le tribunal ordonne le huis clos sur la base de l'art. 70 al. 1 CPP, cette mesure vise aussi les chroniqueurs judiciaires (ATF 137 I 209 consid. 4.7 p. 215; URS SAXER/SIMON THURNHEER, in BSK-StPO, n° 16 ad art. 70 CPP). L'art. 70 al. 3 CPP permet cependant au tribunal, à certaines conditions, d'autoriser les chroniqueurs judiciaires à assister à des débats à huis clos. Cette disposition re- lativise le huis clos, dans le but de permettre une certaine information du public par le truchement de la presse et de la chronique judiciaire (PASCAL MAHON, in CR-CPP, n° 13 ad art. 70 CPP). Dans le cas d'espèce, les révélations imputées au prévenu A. ont fait l'objet d'un certain écho médiatique, principalement en rai- son de l'évocation du nom de l'ancien ministre du pays Y., T., (v. consid. 2.3.2 ci- dessus). Par conséquent, il existe un intérêt à ce que le public soit informé du dé- roulement des débats par le biais de la chronique judiciaire. Il apparaît ainsi justi- fié d'autoriser les journalistes accrédités auprès du Tribunal pénal fédéral (v. le Règlement du 24 janvier 2012 du Tribunal pénal fédéral sur les principes de l'information [RS 173.711.33]) à assister aux débats. Ces derniers ayant toutefois pour objet des informations qui paraissent relever du champ d'application des art. 162 et 273 CP, cette autorisation est soumise à la condition que les journa- listes accrédités ne publient pas les noms des clients ou relations d'affaires pré- sumés mentionnés dans l'acte d'accusation, à l'exception de celui de T. (cf. consid. 2.3.3 ci-dessus). Les journalistes accrédités qui souhaitent participer aux débats devront s'engager auprès du Tribunal pénal fédéral à respecter cette condition. Dans le cas contraire, ils ne pourront assister qu'au prononcé et à la motivation orale du jugement (v. consid. 2.3.5 ci-dessus). L'art. 70 al. 1 CPP</w:t>
      </w:r>
    </w:p>
    <w:p>
      <w:r>
        <w:t>- 14 - constitue à cet égard une base légale au sens de l'art. 36 al. 1 Cst. qui permet de restreindre la liberté des médias garantie par l'art. 17 Cst. (ATF 137 I 209 consid. 4.7 p. 214 s.). La condition de l'intérêt public justifiant cette restriction est égale- ment donnée. En effet, au chapitre des actes reprochés au prévenu A., l'acte d'accusation érige l'art. 273 CP en infraction principale, dans la mesure où tous les clients ou relations d'affaires présumés sont évoqués sous ce chef d'accusa- tion (v. les chiffres I. à XI. du considérant 1.1 de l'acte d'accusation). L'art. 273 CP fait partie du Titre 13 du Code pénal et constitue une infraction contre l'Etat, ce dernier ayant un intérêt à ce que les personnes placées sous sa souveraineté territoriale soient protégées contre l'espionnage et la trahison économiques (ATF 108 IV 41 consid. 3 p. 47). Dans le présent cas, l'évocation par la presse des noms des clients ou relations d'affaires présumés concernés par l'art. 273 CP viderait de sa substance la protection conférée par cette disposition pénale. Ces circonstances permettent de retenir l'existence d'un intérêt public justifiant la restriction précitée. En outre, il n'apparaît pas que la mention de ces noms obéisse à un intérêt général, ni que le public possède un intérêt digne de protec- tion à les connaître. Même sans publier ces noms, les journalistes accrédités pourront relater objectivement le déroulement des débats et assumer la fonction de contrôle revenant à la presse. La restriction précitée est adéquate pour proté- ger les secrets d'affaires à la base de l'accusation. Enfin, elle paraît proportion- née, une mesure moins sévère qui permettrait également d'atteindre le but visé ne semblant pas exister. Partant, cette restriction apparaît conforme à l'art. 36 Cst. Il convient encore de relever qu'elle apparaît répondre aux exigences de l'art. 10 par. 2 CEDH, cette disposition permettant, à certaines conditions, de res- treindre la liberté d'expression pour empêcher la divulgation d'informations confi- dentielles, comme il en va en l'occurrence (v. ATF 137 I 209 consid. 5.1 p. 217; cf. ég. l'arrêt de la Cour européenne de droits de l'Homme Stoll c. Suisse, du 10 décembre 2007, requête n° 69698/01 [en rapport avec l'art. 293 CP]).</w:t>
      </w:r>
    </w:p>
    <w:p>
      <w:r>
        <w:rPr>
          <w:b/>
        </w:rPr>
        <w:t>E. 2.5</w:t>
      </w:r>
    </w:p>
    <w:p>
      <w:r>
        <w:t>Il découle de ce qui précède que la requête des parties plaignantes B. SA et C. Sàrl est partiellement admise. En conséquence, le huis clos est ordonné, dans le sens des considérants 2.3 et 2.4 ci-dessus.</w:t>
      </w:r>
    </w:p>
    <w:p>
      <w:r>
        <w:rPr>
          <w:b/>
        </w:rPr>
        <w:t>E. 3</w:t>
      </w:r>
    </w:p>
    <w:p>
      <w:r>
        <w:t>La communication de l'acte d'accusation aux journalistes accrédités</w:t>
      </w:r>
    </w:p>
    <w:p>
      <w:r>
        <w:rPr>
          <w:b/>
        </w:rPr>
        <w:t>E. 3.1</w:t>
      </w:r>
    </w:p>
    <w:p>
      <w:r>
        <w:t>A teneur de l'art. 72 CPP, la Confédération et les cantons peuvent édicter des règles sur l'admission des chroniqueurs judiciaires ainsi que sur leurs droits et leurs devoirs. Le Tribunal pénal fédéral a fait usage de cette faculté en éditant le règlement du 24 janvier 2012 sur les principes de l’information, dont il a été fait mention auparavant. Ce règlement prévoit notamment à son art. 15 al. 1 let. a que le Tribunal pénal fédéral fournit aux journalistes accrédités, moyennant de- mande préalable, une copie de l’acte d’accusation, en règle générale sept jours</w:t>
      </w:r>
    </w:p>
    <w:p>
      <w:r>
        <w:t>- 15 - avant le début des débats. Selon la jurisprudence, la chronique judiciaire sert à assurer la publicité indirecte des jugements et elle répond à un intérêt public à la communication des décisions rendues par les autorités judiciaires (ATF 129 III 529 consid. 3.1 p. 531; arrêt du Tribunal fédéral 1B_73/2009 du 26 mars 2009, consid. 2.2). La communication de l'acte d'accusation aux journalistes accrédités en vertu du règlement précité permet à ces derniers de se préparer aux débats avec sérieux et de suivre ceux-ci de manière appropriée. Selon le Tribunal fédé- ral, cette pratique du Tribunal pénal fédéral se justifie avant tout dans les affaires complexes impliquant un grand nombre de personnes et de sociétés (arrêt du Tribunal fédéral 1B_73/2009 du 26 mars 2009, consid. 2.4).</w:t>
      </w:r>
    </w:p>
    <w:p>
      <w:r>
        <w:rPr>
          <w:b/>
        </w:rPr>
        <w:t>E. 3.2</w:t>
      </w:r>
    </w:p>
    <w:p>
      <w:r>
        <w:t>En l'espèce, les journalistes accrédités auprès du Tribunal pénal fédéral sont autorisés à assister aux débats, à la condition qu'ils ne publient pas les noms des clients ou relations d'affaires présumés mentionnés dans l'acte d'accusation, à l'exception de celui de T. Afin que les journalistes accrédités puissent suivre con- venablement le déroulement des débats et assumer la fonction de contrôle reve- nant à la presse, il est en principe justifié qu'ils puissent prendre connaissance avant les débats de l'acte d'accusation sans caviardage préalable de ce dernier (arrêt du Tribunal fédéral 1B_73/2009 du 26 mars 2009, consid. 2.6). Il pourrait cependant apparaître contradictoire dans le cas présent, compte tenu de la con- dition dont dépend la participation aux débats des journalistes accrédités, de leur communiquer une copie de l'acte d'accusation peu avant les débats, comme cela figure à l'art. 15 al. 1 let. a du règlement du Tribunal pénal fédéral sur les prin- cipes de l'information. La prestation prévue par cette disposition pourrait en effet avoir pour résultat que les noms cités dans l'acte d'accusation qui paraissent bé- néficier de la protection des art. 162 et 273 CP parviennent à la connaissance d'autres personnes que les journalistes accrédités, c'est-à-dire à la connaissance de tiers auxquels ils ne sont pas destinés. Pour pallier ce risque, le Tribunal pé- nal fédéral renonce à transmettre une copie de l'acte d'accusation aux journa- listes accrédités. Ces derniers pourront en revanche, moyennant demande préa- lable, consulter celui-ci à la chancellerie du Tribunal pénal fédéral durant dix jours ouvrables avant le début des débats. L'acte d'accusation communiqué à la Cour de céans n'étant pas très long – il comporte quatorze pages au total –, cette me- sure apparaît suffisante pour permettre aux journalistes accrédités de se prépa- rer aux débats de manière appropriée. Cette consultation est soumise à la même condition que celle de leur participation aux débats. En conséquence, les journa- listes accrédités ne pourront faire aucune copie ou photographie de l'acte d'accu- sation pendant la consultation.</w:t>
      </w:r>
    </w:p>
    <w:p>
      <w:r>
        <w:rPr>
          <w:b/>
        </w:rPr>
        <w:t>E. 3.3</w:t>
      </w:r>
    </w:p>
    <w:p>
      <w:r>
        <w:t>Il en résulte de ce qui vient d'être dit que les requêtes des plaignantes B. SA, C. Sàrl et D. sont partiellement admises. En conséquence, la consultation de l'acte</w:t>
      </w:r>
    </w:p>
    <w:p>
      <w:r>
        <w:t>- 16 - d'accusation par les journalistes accrédités auprès du Tribunal pénal fédéral est autorisée, dans le sens du considérant 3.2 ci-dessus.</w:t>
      </w:r>
    </w:p>
    <w:p>
      <w:r>
        <w:rPr>
          <w:b/>
        </w:rPr>
        <w:t>E. 4</w:t>
      </w:r>
    </w:p>
    <w:p>
      <w:r>
        <w:t>La présente ordonnance est rendue sans frais (art. 421 al. 1 let. a CPP).</w:t>
      </w:r>
    </w:p>
    <w:p>
      <w:r>
        <w:rPr>
          <w:b/>
        </w:rPr>
        <w:t>E. 5</w:t>
      </w:r>
    </w:p>
    <w:p>
      <w:r>
        <w:t>Les parties plaignantes B. SA, C. Sàrl et D. n'ayant pris aucune conclusion au sujet d'une indemnité pour les dépenses résultant des requêtes qu'elles ont adressées à la Cour de céans, cette question est reportée à la fin de la procé- dure (art. 433 al. 1 et 2 CPP).</w:t>
      </w:r>
    </w:p>
    <w:p>
      <w:r>
        <w:t>De même, la question de l'indemnité de Maître Edmond de Braun, pour la dé- termination qu'il a adressée à la Cour de céans en qualité de défenseur d'office du prévenu A., est reportée à la fin de la procédure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