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SN.2012.12 vom 24. April 2012</w:t>
      </w:r>
    </w:p>
    <w:p>
      <w:r>
        <w:t>Bundesstrafgericht, 2012-04-24, DE</w:t>
      </w:r>
    </w:p>
    <w:p>
      <w:r>
        <w:rPr>
          <w:b/>
        </w:rPr>
        <w:t xml:space="preserve">Quelle: </w:t>
      </w:r>
      <w:r>
        <w:t>https://mcp.opencaselaw.ch/entscheid/bstger_SN.2012.12</w:t>
      </w:r>
    </w:p>
    <w:p>
      <w:r>
        <w:t>FR: TPF SN.2012.12 du 24 avril 2012</w:t>
      </w:r>
    </w:p>
    <w:p>
      <w:r>
        <w:t>IT: TPF SN.2012.12 del 24 aprile 2012</w:t>
      </w:r>
    </w:p>
    <w:p>
      <w:pPr>
        <w:pStyle w:val="Heading2"/>
      </w:pPr>
      <w:r>
        <w:t>Regeste</w:t>
      </w:r>
    </w:p>
    <w:p>
      <w:r>
        <w:t>Beschlagnahme. Verwaltung Vermögenswerte.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der D. SA vom 27. März 2012 wird abgewiesen.</w:t>
      </w:r>
    </w:p>
    <w:p>
      <w:r>
        <w:rPr>
          <w:b/>
        </w:rPr>
        <w:t>E. 2</w:t>
      </w:r>
    </w:p>
    <w:p>
      <w:r>
        <w:t>Die Gerichtsgebühr von Fr. 200.— wird der B. Est. auferlegt.</w:t>
      </w:r>
    </w:p>
    <w:p>
      <w:r>
        <w:t>Im Namen der Strafkammer des Bundesstrafgerichts Der Vorsitzende Die Gerichtsschreiberin</w:t>
      </w:r>
    </w:p>
    <w:p>
      <w:r>
        <w:t>- 4 - Zustellung an - D. SA, Herrn C. - Fürsprecher Michele Naef - Bundesanwaltschaft, Herrn Lienhard Ochsner</w:t>
      </w:r>
    </w:p>
    <w:p>
      <w:r>
        <w:t>Rechtsmittelbelehrung Gegen Verfügungen und Beschlüsse sowie gegen die Verfahrenshandlungen der Strafkammer des Bundes- strafgerichts als erstinstanzliches Gericht des Bundes kann (ausser gegen verfahrensleitende Entscheide) bei der I. Beschwerdekammer des Bundesstrafgerichts innert 10 Tagen schriftlich und begründet Be- schwerde eingelegt werden (Art. 393 Abs. 1 lit. b und 394 ff. StPO). Mit der Beschwerde können Rechtsverletzungen, einschliesslich Überschreitung und Missbrauch des Er- messens, Rechtsverweigerung und Rechtsverzögerung, die unvollständige oder unrichtige Feststellung des Sachverhalts sowie Unangemessenheit gerügt werden (Art. 393 Abs. 2 StPO).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