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SK.2024.41 vom 4. Oktober 2024</w:t>
      </w:r>
    </w:p>
    <w:p>
      <w:r>
        <w:t>Bundesstrafgericht, 2024-10-04, DE</w:t>
      </w:r>
    </w:p>
    <w:p>
      <w:r>
        <w:rPr>
          <w:b/>
        </w:rPr>
        <w:t xml:space="preserve">Quelle: </w:t>
      </w:r>
      <w:r>
        <w:t>https://mcp.opencaselaw.ch/entscheid/bstger_SK.2024.41</w:t>
      </w:r>
    </w:p>
    <w:p>
      <w:r>
        <w:t>FR: TPF SK.2024.41 du 4 octobre 2024</w:t>
      </w:r>
    </w:p>
    <w:p>
      <w:r>
        <w:t>IT: TPF SK.2024.41 del 4 ottobre 2024</w:t>
      </w:r>
    </w:p>
    <w:p>
      <w:pPr>
        <w:pStyle w:val="Heading2"/>
      </w:pPr>
      <w:r>
        <w:t>Regeste</w:t>
      </w:r>
    </w:p>
    <w:p>
      <w:r>
        <w:t>Gewalt und Drohung gegen Behörden und Beamte (Art. 285 StGB)</w:t>
      </w:r>
    </w:p>
    <w:p>
      <w:pPr>
        <w:pStyle w:val="Heading2"/>
      </w:pPr>
      <w:r>
        <w:t>Erwägungen</w:t>
      </w:r>
    </w:p>
    <w:p>
      <w:r>
        <w:rPr>
          <w:b/>
        </w:rPr>
        <w:t>E. 1</w:t>
      </w:r>
    </w:p>
    <w:p>
      <w:r>
        <w:t>A. wird schuldig gesprochen der Hinderung einer Amtshandlung (Art. 286 StGB).</w:t>
      </w:r>
    </w:p>
    <w:p>
      <w:r>
        <w:rPr>
          <w:b/>
        </w:rPr>
        <w:t>E. 2</w:t>
      </w:r>
    </w:p>
    <w:p>
      <w:r>
        <w:t>A. wird bestraft mit einer Geldstrafe von 20 Tagessätzen à Fr. 50.–, bedingt vollzieh- bar bei einer Probezeit von 2 Jahren.</w:t>
      </w:r>
    </w:p>
    <w:p>
      <w:r>
        <w:rPr>
          <w:b/>
        </w:rPr>
        <w:t>E. 3</w:t>
      </w:r>
    </w:p>
    <w:p>
      <w:r>
        <w:t>A. werden die Verfahrenskosten von Fr. 2'000.– (inkl. die Gerichtsgebühr von Fr. 1'000.–) auferlegt. Wird seitens A. keine schriftliche Begründung des Urteils veranlasst, so reduzieren sich die von ihr zu tragenden Verfahrenskosten auf Fr. 1’500.–.</w:t>
      </w:r>
    </w:p>
    <w:p>
      <w:r>
        <w:rPr>
          <w:b/>
        </w:rPr>
        <w:t>E. 4</w:t>
      </w:r>
    </w:p>
    <w:p>
      <w:r>
        <w:t>A. hat keinen Anspruch auf Entschädigung.</w:t>
      </w:r>
    </w:p>
    <w:p>
      <w:r>
        <w:rPr>
          <w:b/>
        </w:rPr>
        <w:t>E. 5</w:t>
      </w:r>
    </w:p>
    <w:p>
      <w:r>
        <w:t>B. wird für ihre Auslagen im Verfahren von der Eidgenossenschaft mit Fr. 99.– ent- schädigt.</w:t>
      </w:r>
    </w:p>
    <w:p>
      <w:r>
        <w:rPr>
          <w:b/>
        </w:rPr>
        <w:t>E. 6</w:t>
      </w:r>
    </w:p>
    <w:p>
      <w:r>
        <w:t>B. wird keine Parteientschädigung zugesprochen. Dieses Urteil wird in der Hauptverhandlung eröffnet und durch den Einzelrichter mündlich begründet. Den anwesenden Parteien wird das Urteilsdispositiv ausgehändigt. Der nicht anwesenden Partei wird es schriftlich zugestellt. Im Namen der Strafkammer des Bundesstrafgerichts</w:t>
      </w:r>
    </w:p>
    <w:p>
      <w:r>
        <w:t>Der Einzelrichter Der Gerichtsschreiber</w:t>
      </w:r>
    </w:p>
    <w:p>
      <w:r>
        <w:t>- 3 - SK.2024.41 Nach Eintritt der Rechtskraft mitzuteilen an: - Bundesanwaltschaft (als Vollzugsbehörde)</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Auf eine schriftliche Begründung des Urteils wurde gemäss Art. 82 Abs. 1 StPO verzichtet.</w:t>
      </w:r>
    </w:p>
    <w:p>
      <w:r>
        <w:t>Versand: 4.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