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SK.2023.10 vom 29. März 2023</w:t>
      </w:r>
    </w:p>
    <w:p>
      <w:r>
        <w:t>Bundesstrafgericht, 2023-03-29, DE</w:t>
      </w:r>
    </w:p>
    <w:p>
      <w:r>
        <w:rPr>
          <w:b/>
        </w:rPr>
        <w:t xml:space="preserve">Quelle: </w:t>
      </w:r>
      <w:r>
        <w:t>https://mcp.opencaselaw.ch/entscheid/bstger_SK.2023.10</w:t>
      </w:r>
    </w:p>
    <w:p>
      <w:r>
        <w:t>FR: TPF SK.2023.10 du 29 mars 2023</w:t>
      </w:r>
    </w:p>
    <w:p>
      <w:r>
        <w:t>IT: TPF SK.2023.10 del 29 marzo 2023</w:t>
      </w:r>
    </w:p>
    <w:p>
      <w:pPr>
        <w:pStyle w:val="Heading2"/>
      </w:pPr>
      <w:r>
        <w:t>Regeste</w:t>
      </w:r>
    </w:p>
    <w:p>
      <w:r>
        <w:t>Gültigkeit der Einsprache (Art. 354 StPO)</w:t>
      </w:r>
    </w:p>
    <w:p>
      <w:pPr>
        <w:pStyle w:val="Heading2"/>
      </w:pPr>
      <w:r>
        <w:t>Erwägungen</w:t>
      </w:r>
    </w:p>
    <w:p>
      <w:r>
        <w:rPr>
          <w:b/>
        </w:rPr>
        <w:t>E. 1</w:t>
      </w:r>
    </w:p>
    <w:p>
      <w:r>
        <w:t>Auf die Einsprache von A. gegen den Strafbefehl der Bundesanwaltschaft vom 24. November 2022 wird nicht eingetreten.</w:t>
      </w:r>
    </w:p>
    <w:p>
      <w:r>
        <w:rPr>
          <w:b/>
        </w:rPr>
        <w:t>E. 2</w:t>
      </w:r>
    </w:p>
    <w:p>
      <w:r>
        <w:t>Die gerichtlichen Verfahrenskosten von Fr. 300.-- werden A. auferlegt. Die auferleg- ten Verfahrenskosten werden durch Verrechnung mit eingezogenen Guthaben begli- chen. Diese Verfügung wird den Parteien schriftlich eröffnet. Im Namen der Strafkammer des Bundesstrafgerichts</w:t>
      </w:r>
    </w:p>
    <w:p>
      <w:r>
        <w:t>Der Einzelrichter Der Gerichtsschreiber</w:t>
      </w:r>
    </w:p>
    <w:p>
      <w:r>
        <w:t>Eine vollständige schriftliche Ausfertigung wird zugestellt an − Bundesanwaltschaft − Rechtsanwältin Knodel (erbetene Verteidigerin der Beschuldigten) Nach Eintritt der Rechtskraft mitzuteilen an − Bundesanwaltschaft als Vollzugsbehörde (vollständig)</w:t>
      </w:r>
    </w:p>
    <w:p>
      <w:r>
        <w:t>- 8 - SK.2023.10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29. März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